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Spectacular Meteor Lights Up Spain and Portugal Skies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Meteor Lights Up European Skies</w:t>
      </w:r>
      <w:r/>
    </w:p>
    <w:p>
      <w:r/>
      <w:r>
        <w:t>A spectacular meteor streaked across the night sky over Spain and Portugal on May 18, 2024, around 10:46 pm local time. Witnesses reported a brilliant blue light as the meteor, traveling at an estimated speed of 100,000 miles per hour, entered the Earth's atmosphere.</w:t>
      </w:r>
      <w:r/>
    </w:p>
    <w:p>
      <w:r/>
      <w:r>
        <w:t>The European Space Agency (ESA) and CSIC (Spanish National Research Council) captured the event on cameras stationed in various European locations including Cáceres, Extremadura, Madrid, and Granada. Initial reports identified the object as a fragment of a comet named SPMN180524F, which ESA stated was approximately 28 miles per second (100,000 mph) before burning up over the Atlantic Ocean at an altitude of 37 miles.</w:t>
      </w:r>
      <w:r/>
    </w:p>
    <w:p>
      <w:r/>
      <w:r>
        <w:t>Witnesses in various cities, including Lisbon and Porto in Portugal, and several regions in Spain, observed the sky turning bright blue and green, a phenomenon attributed to the possible presence of nickel in the object. The ESA mentioned that the likelihood of any meteorites from this event reaching the ground was very low.</w:t>
      </w:r>
      <w:r/>
    </w:p>
    <w:p>
      <w:r/>
      <w:r>
        <w:t>This celestial event was notable for its unexpected appearance, as scientists confirmed that the comet fragment was not tracked prior to entering the Earth's atmosphere. The ESA's Planetary Defence Office is currently analyzing its size and trajectory to gain further insights.</w:t>
      </w:r>
      <w:r/>
    </w:p>
    <w:p>
      <w:r/>
      <w:r>
        <w:t>Residents in affected areas, some attending outdoor activities or walking through cities, described the sudden brightness and subsequent awe. The event spurred numerous calls to local emergency services, perplexed by the unusual display in the sky. The incident concludes with no reports of damage or injuries.</w:t>
      </w:r>
      <w:r/>
    </w:p>
    <w:p>
      <w:r/>
      <w:r>
        <w:rPr>
          <w:b/>
        </w:rPr>
        <w:t>Summary:</w:t>
      </w:r>
      <w:r>
        <w:t xml:space="preserve"> On May 18, 2024, a blue light meteor illuminated skies over Spain and Portugal, captured by ESA and CSIC cameras. The meteor, a comet fragment named SPMN180524F, traveled at 100,000 mph and burned up over the Atlantic Ocean. The event was untracked before its appearance, and the likelihood of meteorites reaching the ground is low. Local witnesses reported the sky turning blue and green, with no noted damage.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