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4.4 Magnitude Earthquake Strikes Campi Flegrei Supervolcano Near Naples,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4.4 magnitude earthquake struck the Campi Flegrei supervolcano near Naples, Italy, on Monday evening, causing mild damage in Pozzuoli and as far as Naples, 20 kilometers away. The quake, which occurred at a depth of 3 kilometers, is the strongest in the area in 40 years, according to the National Institute of Geophysics and Volcanology (INGV).</w:t>
      </w:r>
      <w:r/>
    </w:p>
    <w:p>
      <w:r/>
      <w:r>
        <w:t>The 8:10 p.m. tremor was preceded by a 3.5 magnitude quake an hour earlier, and followed by numerous aftershocks. Emergency services reported cracks in walls and falling cornices in Pozzuoli, with amateur footage showing items scattered in a local supermarket. Schools in Pozzuoli will remain closed on Tuesday, and temporary accommodation has been set up for residents.</w:t>
      </w:r>
      <w:r/>
    </w:p>
    <w:p>
      <w:r/>
      <w:r>
        <w:t>The Campi Flegrei area experienced around 150 earthquakes between 7:51 p.m. Monday and 12:31 a.m. Tuesday. This seismic activity is part of a longer trend, with April 2024 alone recording 1,252 earthquakes.</w:t>
      </w:r>
      <w:r/>
    </w:p>
    <w:p>
      <w:r/>
      <w:r>
        <w:t>The region is prone to bradyseism, a phenomenon causing ground deformation due to subterranean pressure changes. The last major bradyseism cycle occurred in 1984. Over 500,000 people live in proximity to the volcano, leading the Italian Civil Protection agency to update evacuation plans.</w:t>
      </w:r>
      <w:r/>
    </w:p>
    <w:p>
      <w:r/>
      <w:r>
        <w:t>The Campi Flegrei caldera, formed 39,000 years ago, last erupted in 1538. The INGV continues to monitor the situation, acknowledging the possibility of further seismic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