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70-Year-Old Man Killed by Moose While Photographing Newborn Calves in Alaska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70-year-old man named Dale Chorman from Homer, Alaska was killed by a female moose while attempting to photograph her newborn calves on Sunday, May 19, 2024. The incident occurred as Chorman and another man were searching for the moose in a brushy area. The Alaska Department of Public Safety spokesperson, Austin McDaniel, reported that the cow moose attacked Chorman while he was fleeing. The second man was not injured and did not witness the full attack, so the exact manner of Chorman's death, whether by kicking or stomping, remains unclear. Emergency responders pronounced Chorman dead at the scene, and the moose left the area afterward.</w:t>
      </w:r>
      <w:r/>
    </w:p>
    <w:p>
      <w:r/>
      <w:r>
        <w:t>This was not the first fatal moose attack in Alaska; a similar incident occurred in 1995, resulting in the death of a man on the University of Alaska Anchorage campus. There are approximately 200,000 moose in Alaska, and while they are generally not aggressive, they can become hostile if threatened or if their young are endangered. Female moose are particularly protective of their calves during calving season, increasing the risk of attacks on humans who get too close.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