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Fined £600 for 'Body Slamming' Killer Whale off New Zealand Coast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50-year-old man from Auckland, New Zealand, has been fined $600 after being filmed 'body slamming' a killer whale by jumping off a boat and belly flopping near the animal. The incident took place off the coast of Devonport in February. The unsettling video was posted on Instagram and showed the man jumping into the water where two orcas were swimming.</w:t>
      </w:r>
      <w:r/>
    </w:p>
    <w:p>
      <w:r/>
      <w:r>
        <w:t>Following the circulation of the footage, viewers reported it to the Department of Conservation (DOC). Hayden Loper, principal investigation officer at the DOC, condemned the actions, highlighting the dangers and irresponsibility involved. He noted that such behavior showed a complete disregard for the well-being of the orcas, which are protected under the Marine Mammals Protection Act. The man was identified with the help of police but refused to provide an explanation when approached by DOC officials.</w:t>
      </w:r>
      <w:r/>
    </w:p>
    <w:p>
      <w:r/>
      <w:r>
        <w:t>The DOC emphasized the importance of public reporting in such cases and indicated that this was one of the successful prosecutions arising from social media tip-offs. Orcas are powerful animals, and interactions with them can be highly risky both for the animals and the people involved.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