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Man Dies of Suspected Heart Attack After Severe Turbulence on Singapore Airlines Flight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Geoff Kitchen, a 73-year-old British man, reportedly died of a suspected heart attack after a Singapore Airlines flight from London to Singapore encountered severe turbulence over Myanmar on May 21, 2024. The aircraft, a Boeing 777 with 211 passengers and 18 crew members, was diverted to Bangkok where it made an emergency landing.</w:t>
      </w:r>
      <w:r/>
    </w:p>
    <w:p>
      <w:r/>
      <w:r>
        <w:t>Kitchen was traveling with his wife for a planned cruise in Indonesia and visit to Australia. Seven other people were seriously hurt, and dozens sustained minor injuries. Kitchen was a well-regarded member of the Thornbury Musical Theatre Group in Bristol, where he served in various roles including chairman and treasurer.</w:t>
      </w:r>
      <w:r/>
    </w:p>
    <w:p>
      <w:r/>
      <w:r>
        <w:t>Singapore Airlines' CEO, Goh Choon Phong, expressed condolences and emphasized the airline's cooperation with authorities. The airline confirmed that 79 passengers and six crew members are being treated in Bangkok, while remaining passengers were flown to Singapore on a relief flight. The investigation will involve Singapore’s Transport Safety Investigation Bureau and the US National Transportation Safety Board.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