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Luxurious Linen Bed Sets: Top Picks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Best Linen Bed Sets: Luxury Sheets and Affordable Options</w:t>
      </w:r>
      <w:r/>
    </w:p>
    <w:p>
      <w:r/>
      <w:r>
        <w:t>Linen bed sets are highly regarded for their breathability, moisture-wicking properties, and year-round comfort. Made from the flax plant, linen is sustainable and renewable, offering benefits such as being cool in the summer and cozy in the winter. Here are some of the top linen bed set options for 2024:</w:t>
      </w:r>
      <w:r/>
    </w:p>
    <w:p>
      <w:r/>
      <w:r>
        <w:t xml:space="preserve">1. </w:t>
      </w:r>
      <w:r>
        <w:rPr>
          <w:b/>
        </w:rPr>
        <w:t>Cultiver Linen Bedding</w:t>
      </w:r>
      <w:r>
        <w:t>: Launched in 2012, Cultiver offers 100% pure linen bedding crafted from European flax. Available in various earthy colors, their collection includes Silk Linen Flip Pillowcases combining Mulberry Silk and linen. - Price: £300</w:t>
      </w:r>
      <w:r/>
    </w:p>
    <w:p>
      <w:r/>
      <w:r>
        <w:t xml:space="preserve">2. </w:t>
      </w:r>
      <w:r>
        <w:rPr>
          <w:b/>
        </w:rPr>
        <w:t>Rise &amp; Fall Relaxed &amp; Refined Linen Duvet Cover</w:t>
      </w:r>
      <w:r>
        <w:t>: This bedding comes in five shades and is made from 100% European flax. It's available in double, king, and super king sizes. - Price: £140</w:t>
      </w:r>
      <w:r/>
    </w:p>
    <w:p>
      <w:r/>
      <w:r>
        <w:t xml:space="preserve">3. </w:t>
      </w:r>
      <w:r>
        <w:rPr>
          <w:b/>
        </w:rPr>
        <w:t>Piglet in Bed Forest Green Linen Duvet Cover</w:t>
      </w:r>
      <w:r>
        <w:t>: Features super soft, 100% stonewashed linen available in various sizes. Different colors are also offered. - Price: £116.10</w:t>
      </w:r>
      <w:r/>
    </w:p>
    <w:p>
      <w:r/>
      <w:r>
        <w:t xml:space="preserve">4. </w:t>
      </w:r>
      <w:r>
        <w:rPr>
          <w:b/>
        </w:rPr>
        <w:t>Panda Bamboo &amp; French Linen Bedding - Earth Collection</w:t>
      </w:r>
      <w:r>
        <w:t>: Combining bamboo and linen, this set offers year-round comfort and comes in neutral colors like Silver Lining. - Price: £159.95</w:t>
      </w:r>
      <w:r/>
    </w:p>
    <w:p>
      <w:r/>
      <w:r>
        <w:t xml:space="preserve">5. </w:t>
      </w:r>
      <w:r>
        <w:rPr>
          <w:b/>
        </w:rPr>
        <w:t>Bedfolk Linen Bedding Bundle</w:t>
      </w:r>
      <w:r>
        <w:t>: Made from Belgian and French flax, this bundle includes a duvet cover and a pair of pillows with options to add extra sheets. - Price: £199</w:t>
      </w:r>
      <w:r/>
    </w:p>
    <w:p>
      <w:r/>
      <w:r>
        <w:t xml:space="preserve">6. </w:t>
      </w:r>
      <w:r>
        <w:rPr>
          <w:b/>
        </w:rPr>
        <w:t>AM.PM Elina Linen Duvet Cover</w:t>
      </w:r>
      <w:r>
        <w:t>: Available in multiple pastel shades, this pre-washed linen requires no ironing and is offered in various sizes, with pillowcases sold separately. - Price: £75</w:t>
      </w:r>
      <w:r/>
    </w:p>
    <w:p>
      <w:r/>
      <w:r>
        <w:t xml:space="preserve">7. </w:t>
      </w:r>
      <w:r>
        <w:rPr>
          <w:b/>
        </w:rPr>
        <w:t>Piglet Deep Teal Linen Duvet Cover</w:t>
      </w:r>
      <w:r>
        <w:t>: Available in single, double, king, and super king sizes, this duvet cover offers durable and soft French flax linen. - Price: £116.10</w:t>
      </w:r>
      <w:r/>
    </w:p>
    <w:p>
      <w:r/>
      <w:r>
        <w:t xml:space="preserve">8. </w:t>
      </w:r>
      <w:r>
        <w:rPr>
          <w:b/>
        </w:rPr>
        <w:t>Simple &amp; Opulence Washed Linen Cotton Blend Duvet Cover</w:t>
      </w:r>
      <w:r>
        <w:t>: This set includes a duvet cover and two pillowcases, mixing cotton and linen for extra softness. - Price: £59.99</w:t>
      </w:r>
      <w:r/>
    </w:p>
    <w:p>
      <w:r/>
      <w:r>
        <w:t xml:space="preserve">9. </w:t>
      </w:r>
      <w:r>
        <w:rPr>
          <w:b/>
        </w:rPr>
        <w:t>Scooms Double Linen Bedding</w:t>
      </w:r>
      <w:r>
        <w:t>: Made from linen with mother-of-pearl buttons, this collection is available in standard UK sizes and comes with fast, free next-day delivery within the UK. - Price: £232.75</w:t>
      </w:r>
      <w:r/>
    </w:p>
    <w:p>
      <w:r/>
      <w:r>
        <w:t xml:space="preserve">10. </w:t>
      </w:r>
      <w:r>
        <w:rPr>
          <w:b/>
        </w:rPr>
        <w:t>Soak &amp; Sleep French Linen Bedding</w:t>
      </w:r>
      <w:r>
        <w:t>: Crafted from Normandy flax, this pre-washed and pre-shrunk collection includes pillowcases, duvet covers, and fitted sheets in neutral and blue shades. - Price: £232</w:t>
      </w:r>
      <w:r/>
    </w:p>
    <w:p>
      <w:r/>
      <w:r>
        <w:t xml:space="preserve">11. </w:t>
      </w:r>
      <w:r>
        <w:rPr>
          <w:b/>
        </w:rPr>
        <w:t>Secret Linen Store Spice 100 percent Linen Duvet Cover</w:t>
      </w:r>
      <w:r>
        <w:t>: Available in rust color and in five standard UK sizes, this option is made in Portugal and simple to maintain. - Price: £125</w:t>
      </w:r>
      <w:r/>
    </w:p>
    <w:p>
      <w:r/>
      <w:r>
        <w:t>Linen bedding not only offers comfort and durability but also comes in a variety of styles and price ranges to suit different preferences and budgets.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