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Nepali Sherpa Kami Rita Sherpa Sets New Everest Record with 30th Ascent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Nepali Sherpa Sets Record with 30th Everest Ascent</w:t>
      </w:r>
      <w:r/>
    </w:p>
    <w:p>
      <w:r/>
      <w:r>
        <w:t>Nepali Sherpa guide Kami Rita Sherpa reached the summit of Mount Everest for a record 30th time on Wednesday. The 54-year-old climber ascended the 8,849-meter (29,032-foot) peak via the traditional southeast ridge route, marking his second successful climb within ten days this month. This achievement surpasses his previous record set on May 12.</w:t>
      </w:r>
      <w:r/>
    </w:p>
    <w:p>
      <w:r/>
      <w:r>
        <w:t>Kami Rita, who first climbed Everest in 1994, has been a consistent presence on the mountain nearly every year since. His closest competitor, another Sherpa named Pasang Dawa, has 27 successful ascents. Mountain climbing plays a significant role in Nepal’s tourism economy, with hundreds of climbing permits issued to foreign climbers each season, requiring the support of numerous local Sherpas.</w:t>
      </w:r>
      <w:r/>
    </w:p>
    <w:p>
      <w:r/>
      <w:r>
        <w:t>In another development, British climber Daniel Paul Paterson, 40, and his guide Pas Tenji Sherpa, 23, went missing after an ice collapse during their descent from Everest's summit on Tuesday. Efforts to locate the climbers are ongoing, but survival prospects are diminishing due to the perilous conditions in the high-altitude 'death zone.'</w:t>
      </w:r>
      <w:r/>
    </w:p>
    <w:p>
      <w:r/>
      <w:r>
        <w:t>Everest's climbing season, constrained by brief windows of favorable weather, has seen a surge in climbers, often resulting in dangerous overcrowding at critical points on the mountain.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