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Sun's Magnetic Field Found Closer to Surface Challenges Previous Beliefs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Sun's Magnetic Field Discovered Closer to Surface</w:t>
      </w:r>
      <w:r/>
    </w:p>
    <w:p>
      <w:r/>
      <w:r>
        <w:t>Recent research indicates that the sun's magnetic field is generated only 20,000 miles (32,000 kilometers) below its surface, challenging the previous belief that it originated 130,000 miles (209,000 kilometers) deep. The discovery, made by an international team led by Geoffrey Vasil from the University of Edinburgh and Daniel Lecoanet from Northwestern University, was published in Nature.</w:t>
      </w:r>
      <w:r/>
    </w:p>
    <w:p>
      <w:r/>
      <w:r>
        <w:t>This finding has significant implications for forecasting solar storms, which can disrupt power and communications on Earth. Solar flares and coronal mass ejections, driven by the sun's magnetic energy, can create auroras and damage satellites.</w:t>
      </w:r>
      <w:r/>
    </w:p>
    <w:p>
      <w:r/>
      <w:r>
        <w:t>The team used a NASA supercomputer to model the interaction between the sun's magnetic field and plasma flows. Ellen Zweibel from the University of Wisconsin-Madison noted that while the model is simplified, it paves the way for future research.</w:t>
      </w:r>
      <w:r/>
    </w:p>
    <w:p>
      <w:r/>
      <w:r>
        <w:t>In related news, the European Space Agency has commissioned Airbus to build the Vigil satellite in the UK, designed to provide early warnings for solar storms by observing the sun from the Lagrange point L5. Vigil, equipped with instruments from multiple partners including NASA, is set to launch in 2031 and aims to offer 4-5 days advance notice of incoming solar winds.</w:t>
      </w:r>
      <w:r/>
    </w:p>
    <w:p>
      <w:r/>
      <w:r>
        <w:t>Understanding the sun’s magnetic field better could enhance long-term solar forecasts and prepare against potentially damaging solar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