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Holidaymaker Shields Tourists from Lions During Vehicle Breakdown in South Africa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British holidaymaker, Richard Sandiland, assisted a stranded group of tourists in Kruger National Park, South Africa, whose vehicle had broken down near two wild lions on May 12, 2024. Sandiland and another motorist collaborated to jump-start the stranded car while using Sandiland's vehicle as a shield to block the hungry lions.</w:t>
      </w:r>
      <w:r/>
    </w:p>
    <w:p>
      <w:r/>
      <w:r>
        <w:t>The ordeal began when Sandiland noticed a blue car off the dirt road and approached it after seeing an arm waving from a window. The stranded tourists explained that their battery was flat and their windows were not functioning properly, raising concerns about their safety if the lions approached.</w:t>
      </w:r>
      <w:r/>
    </w:p>
    <w:p>
      <w:r/>
      <w:r>
        <w:t>Sandiland found another motorist who used jump cables to start the vehicle while Sandiland's car blocked the lions. The rescue operation was risky as one of the lions had awakened and was observing them. Despite the danger, the coordination between the two groups resulted in a successful and quick jump-start.</w:t>
      </w:r>
      <w:r/>
    </w:p>
    <w:p>
      <w:r/>
      <w:r>
        <w:t>Richard Sandiland, from Rowley Regis, West Midlands, described the experience as terrifying, noting the close proximity of the enormous predators.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