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Chemical factory explosion in Thane, India, leaves 10 dead and 64 injured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chemical factory explosion and subsequent fire in Thane, Maharashtra, India, resulted in at least 10 fatalities and 64 injuries, officials confirmed. The incident occurred on Thursday when an explosion in the factory's boiler spread to nearby factories and houses. Rescue operations, led by India's National Disaster Response Force, continue to search for more bodies amidst substantial debris. The factory, which produced food coloring using highly reactive chemicals, saw three more bodies recovered on Friday. An investigation into the cause of the explosion is ongoing, and police have filed charges of culpable homicide and negligence against the factory's owners. Many injured, including several women, are receiving treatment in local hospitals. The event underscores concerns regarding industrial safety standards and regulation enforcement in India.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