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Weather Disrupts Memorial Day Weekend in U.S. and UK; California to See Warming Trend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Severe Weather and Heat to Impact U.S. Over Memorial Day Weekend</w:t>
      </w:r>
      <w:r/>
    </w:p>
    <w:p>
      <w:r/>
      <w:r>
        <w:t>Memorial Day weekend in the United States will be affected by severe thunderstorms and extreme heat, disrupting travel and outdoor plans. A forecast from CNN Weather indicates that central, southern, and eastern regions will experience hazardous weather starting Saturday night.</w:t>
      </w:r>
      <w:r/>
    </w:p>
    <w:p>
      <w:r/>
      <w:r>
        <w:t>Travellers are advised to prepare for severe thunderstorms featuring damaging winds, hail, and potential tornadoes. This follows an already intense month of weather, with nearly 850 wind damage reports and at least 80 tornadoes occurring since last Sunday. The National Weather Service has issued a Level 4 risk out of 5 for severe storms in Kansas, Oklahoma, and parts of Missouri, where violent tornadoes and large hail are expected.</w:t>
      </w:r>
      <w:r/>
    </w:p>
    <w:p>
      <w:r/>
      <w:r>
        <w:t>Severe weather is predicted to continue through Sunday morning in the Mississippi Valley, with a new round of storms expected by the afternoon, spreading from the Great Lakes to the Southern United States. Major travel hubs, including Chicago and Nashville, may experience delays and cancellations due to the storms.</w:t>
      </w:r>
      <w:r/>
    </w:p>
    <w:p>
      <w:r/>
      <w:r>
        <w:t>In addition to storm activity, a swath of summer-like heat will impact southern states, with temperatures in Texas and Florida expected to soar into the 90s. The heat index could reach dangerously high levels, particularly in southern Texas, where it may approach 120 degrees Fahrenheit.</w:t>
      </w:r>
      <w:r/>
    </w:p>
    <w:p>
      <w:r/>
      <w:r>
        <w:rPr>
          <w:b/>
        </w:rPr>
        <w:t>UK Bank Holiday Weather: Sunshine Followed by Storms</w:t>
      </w:r>
      <w:r/>
    </w:p>
    <w:p>
      <w:r/>
      <w:r>
        <w:t>The UK is set for mixed weather over the bank holiday weekend, with temperatures rising to 21°C in the southeast on Saturday before thunderstorms arrive. The Met Office forecasts sunny spells on Saturday, particularly in London and southern regions, but the weather is expected to turn by Sunday, bringing showers and possible thunderstorms to the Midlands, the north, and Scotland.</w:t>
      </w:r>
      <w:r/>
    </w:p>
    <w:p>
      <w:r/>
      <w:r>
        <w:t>Sunday will see heavy and potentially thundery downpours, with a risk of localized flooding. Bank Holiday Monday will continue with showers and cooler temperatures, though a drying trend is expected from the west. The Met Office is monitoring the situation and may issue weather warnings if necessary.</w:t>
      </w:r>
      <w:r/>
    </w:p>
    <w:p>
      <w:r/>
      <w:r>
        <w:rPr>
          <w:b/>
        </w:rPr>
        <w:t>California’s Memorial Day: Cloudy Start, Warming Trend</w:t>
      </w:r>
      <w:r/>
    </w:p>
    <w:p>
      <w:r/>
      <w:r>
        <w:t>California will see a cool, cloudy start to Memorial Day weekend due to a deep marine layer, particularly in Southern California. However, conditions will improve by Sunday and Monday with a warming trend. Temperatures in the valleys could reach the upper 70s by Monday, while coastal regions will remain cooler in the 60s.</w:t>
      </w:r>
      <w:r/>
    </w:p>
    <w:p>
      <w:r/>
      <w:r>
        <w:t>Inland areas will experience the most significant temperature increases, with the Sacramento and Central Valleys reaching highs in the low 90s by Monday. Winds may affect some regions on Friday and Saturday, but overall, calmer conditions are expected for the remainder of the weekend.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