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Chairs Defense Industry Meeting in Korolyov Following Talks with Lukashenko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chaired a meeting with defense industry leaders in Korolyov, near Moscow, a day after meeting Belarusian President Alexander Lukashenko in Minsk. The discussions involved the ongoing conflict in Ukraine, production of high-tech military equipment, and nuclear drills cooperation.</w:t>
      </w:r>
      <w:r/>
    </w:p>
    <w:p>
      <w:r/>
      <w:r>
        <w:t>During the Korolyov meeting, attended by key defense and industry officials including Alexei Dyumin and Anton Alikhanov, Putin emphasized the importance of timely delivery and increased production of advanced military technology. Despite rumors about his health, he expressed readiness to negotiate a ceasefire in Ukraine.</w:t>
      </w:r>
      <w:r/>
    </w:p>
    <w:p>
      <w:r/>
      <w:r>
        <w:t>In Minsk, Putin questioned Ukrainian President Volodymyr Zelenskyy's legitimacy and discussed deeper cooperation with Belarus. The meeting highlighted the potential for continued conflict if Western responses are absent, against the backdrop of ongoing territorial disputes in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