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Disabled Army Veteran Survives Grizzly Bear Attack in Grand Teton National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35-year-old disabled Army veteran, Shayne Patrick Burke, survived a grizzly bear attack in Grand Teton National Park, Wyoming, on May 19, 2024. Burke, who was there to photograph Great Grey Owls, encountered a bear cub approximately 50 to 70 yards ahead of him, prompting the mother bear to launch a defensive attack.</w:t>
      </w:r>
      <w:r/>
    </w:p>
    <w:p>
      <w:r/>
      <w:r>
        <w:t>During the attack, Burke followed safety protocols by laying on his stomach and interlocking his hands behind his neck. As the bear gnawed at him, his bear spray canister exploded in the bear's mouth, causing the animal to flee. Burke then applied improvised tourniquets and called for help, leading to an airlift rescue.</w:t>
      </w:r>
      <w:r/>
    </w:p>
    <w:p>
      <w:r/>
      <w:r>
        <w:t xml:space="preserve">Burke underwent emergency surgery for his injuries and was reported to be in stable condition. The National Park Service has decided not to capture or euthanize the bear, as it acted defensively. Burke supported this decision, citing his respect for wildlife. </w:t>
      </w:r>
      <w:r/>
    </w:p>
    <w:p>
      <w:r/>
      <w:r>
        <w:t>He emphasized the importance of being prepared for such encounters and praised the critical role of bear spray in his survival.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