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 Suggests Reflective Household Items to Deter Pigeons in Gardens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Wildlife biology expert Dr. Liessa Bowen has suggested using reflective household items to deter pigeons in gardens. Pigeons often feed on scraps and plants, making them frequent garden visitors. Pie tins, old CDs, and DVDs can be hung in trees or on fences, where their shiny surfaces reflect light and create noise, which startles the birds. Dr. Bowen stated that the reflective light and movement from multiple pie tins can effectively discourage pigeons. Additionally, shiny ribbons can be tied to various structures in the garden to produce similar deterrent effects. Dr. Bowen encourages combining different methods for optimal results.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