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Teenager Survives Bear Attack in Alpine, Arizona During Camping Trip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15-year-old boy named Brigham Hawkins was attacked by a black bear while on a camping trip with his family in Alpine, Arizona last week. The incident occurred when the bear entered the cabin through an open door and swiped at Brigham, leaving him with scratches on his face and head. The bear returned for a second attack, injuring his arm.</w:t>
      </w:r>
      <w:r/>
    </w:p>
    <w:p>
      <w:r/>
      <w:r>
        <w:t>Brigham’s 18-year-old brother, Parker, heard his screams and went to assist him, initially mistaken thinking the animal was a dog. Parker managed to distract the bear, allowing their father, Shane, to reach Brigham and call 911. Officials from the Arizona Game and Fish Department (AZGFD) arrived and put the three-year-old bear down.</w:t>
      </w:r>
      <w:r/>
    </w:p>
    <w:p>
      <w:r/>
      <w:r>
        <w:t>Brigham was transported to a hospital and received treatment, including precautionary rabies vaccines. The bear’s body will be examined and tested for disease. Brigham’s mother, Carol, expressed that her son is recovering well despite his past health struggles.</w:t>
      </w:r>
      <w:r/>
    </w:p>
    <w:p>
      <w:r/>
      <w:r>
        <w:t>AZGFD notes that such attacks are rare, with only sixteen bear attacks reported since 1990 in Arizona, two of which were fatal. The agency advises campers to secure food and maintain awareness to prevent attracting bears.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