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thunderstorm warnings for Bank Holiday Monday in Scotland; rain and flood alerts across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Bank Holiday Monday in the UK is expected to be marked by changeable weather conditions, with the Met Office issuing yellow thunderstorm warnings for parts of Scotland. From 11am to 10pm, northern and eastern areas of mainland Scotland could experience up to 40mm of rain, leading to potential disruptions. The Outer Hebrides and the Isle of Skye also have rain warnings in place from midnight to 9am.</w:t>
      </w:r>
      <w:r/>
    </w:p>
    <w:p>
      <w:r/>
      <w:r>
        <w:t>On Sunday, lingering thunderstorms and slow-moving showers caused localised flooding in Durham, with residents seen wading through thigh-high water in Wynyard. A total of 26 flood alerts have been issued across England, especially in the south and County Durham.</w:t>
      </w:r>
      <w:r/>
    </w:p>
    <w:p>
      <w:r/>
      <w:r>
        <w:t>Meteorologist Greg Dewhurst indicates that England and Wales may expect fewer showers compared to Sunday, though rain gear is advisable. Temperatures will range from 17°C to 19°C across the UK, feeling cooler under cloudy or rainy conditions. The south-west of England may see thicker clouds and patchy rain by evening.</w:t>
      </w:r>
      <w:r/>
    </w:p>
    <w:p>
      <w:r/>
      <w:r>
        <w:t>Next week (June 3-6), the UK is forecasted to experience a brief heatwave, with central Scotland projected to reach up to 24°C, and temperatures across other regions ranging from 15°C to 22°C. The Met Office anticipates that fair weather may continue predominantly in the south, with seasonal or slightly above-average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