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California Beach Closed After Shark Incident on Memorial Day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popular two-mile stretch of beach in San Clemente, California, was closed for 24 hours on Memorial Day after a shark bumped a surfer off his board around 8 p.m. on Sunday night. The incident, reported by the uninjured surfer to lifeguards, prompted the closure due to the shark's aggressive behavior as per local safety protocols.</w:t>
      </w:r>
      <w:r/>
    </w:p>
    <w:p>
      <w:r/>
      <w:r>
        <w:t>San Clemente Marine Safety Lt. Sean Staubenbaur confirmed the details, noting that the surfer had seen a large, dark object swimming toward him before the bump occurred. Although the waters were restricted, the sand remained open, allowing beachgoers to still enjoy other activities on the shore.</w:t>
      </w:r>
      <w:r/>
    </w:p>
    <w:p>
      <w:r/>
      <w:r>
        <w:t>Despite the water closure, which lasted until 8 p.m. on Monday, some activities continued as planned, including a lemonade fundraiser by six-year-old Waylon Andino. His mother, Kylie Andino, commented on their intent to enjoy the holiday weekend regardless of the situation.</w:t>
      </w:r>
      <w:r/>
    </w:p>
    <w:p>
      <w:r/>
      <w:r>
        <w:t>According to the protocol, any shark sighting of 10 feet (3 meters) or longer typically requires a temporary closure, while aggressive behavior leads to an automatic 24-hour shutdown.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