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Australia Braces for Significant Rainfall and Thunderstorms, Capital Cities Forecasts Revealed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Australia's Upcoming Weather: Significant Rainfall and Thunderstorms</w:t>
      </w:r>
      <w:r/>
    </w:p>
    <w:p>
      <w:r/>
      <w:r>
        <w:t xml:space="preserve">A substantial portion of Australia is expected to experience significant rainfall this week due to a series of cold fronts, with wet weather anticipated to cover 70-80% of the country. According to the Bureau of Meteorology's Christie Johnson, the rain will begin moving eastward from Western Australia starting Wednesday. By Thursday, the system will extend across the Kimberley, Northern Territory, South Australia, and into western parts of New South Wales, Victoria, and Tasmania. </w:t>
      </w:r>
      <w:r/>
    </w:p>
    <w:p>
      <w:r/>
      <w:r>
        <w:t>Strong winds are forecasted for western and southern Tasmania as well as alpine regions in Victoria and NSW. By Friday, the system will predominantly affect northeastern New South Wales. Weatherzone meteorologist Ben Domensino explained that these wet conditions are a result of a breakdown in a long-standing high-pressure pattern. A second weather system is expected to bring additional rain to parts of Western Australia over the weekend.</w:t>
      </w:r>
      <w:r/>
    </w:p>
    <w:p>
      <w:r/>
      <w:r>
        <w:rPr>
          <w:b/>
          <w:i/>
        </w:rPr>
        <w:t>Capital City Forecasts:</w:t>
      </w:r>
      <w:r/>
    </w:p>
    <w:p>
      <w:r/>
      <w:r>
        <w:rPr>
          <w:b/>
        </w:rPr>
        <w:t>Sydney:</w:t>
      </w:r>
      <w:r>
        <w:t xml:space="preserve">- </w:t>
      </w:r>
      <w:r>
        <w:rPr>
          <w:b/>
        </w:rPr>
        <w:t>Wednesday:</w:t>
      </w:r>
      <w:r>
        <w:t xml:space="preserve"> Sunny, high of 22°C. - </w:t>
      </w:r>
      <w:r>
        <w:rPr>
          <w:b/>
        </w:rPr>
        <w:t>Thursday:</w:t>
      </w:r>
      <w:r>
        <w:t xml:space="preserve"> Partially cloudy. - </w:t>
      </w:r>
      <w:r>
        <w:rPr>
          <w:b/>
        </w:rPr>
        <w:t>Friday:</w:t>
      </w:r>
      <w:r>
        <w:t xml:space="preserve"> Showers likely in the afternoon and evening. - </w:t>
      </w:r>
      <w:r>
        <w:rPr>
          <w:b/>
        </w:rPr>
        <w:t>Saturday:</w:t>
      </w:r>
      <w:r>
        <w:t xml:space="preserve"> High chance of rain, continuing into Monday.</w:t>
      </w:r>
      <w:r/>
    </w:p>
    <w:p>
      <w:r/>
      <w:r>
        <w:rPr>
          <w:b/>
        </w:rPr>
        <w:t>Melbourne:</w:t>
      </w:r>
      <w:r>
        <w:t xml:space="preserve">- </w:t>
      </w:r>
      <w:r>
        <w:rPr>
          <w:b/>
        </w:rPr>
        <w:t>Wednesday:</w:t>
      </w:r>
      <w:r>
        <w:t xml:space="preserve"> Sunny, wind speeds up to 45km/h. - </w:t>
      </w:r>
      <w:r>
        <w:rPr>
          <w:b/>
        </w:rPr>
        <w:t>Thursday:</w:t>
      </w:r>
      <w:r>
        <w:t xml:space="preserve"> Sunny morning, rain arriving late. - </w:t>
      </w:r>
      <w:r>
        <w:rPr>
          <w:b/>
        </w:rPr>
        <w:t>Friday:</w:t>
      </w:r>
      <w:r>
        <w:t xml:space="preserve"> Showers, particularly in the Dandenongs. - </w:t>
      </w:r>
      <w:r>
        <w:rPr>
          <w:b/>
        </w:rPr>
        <w:t>Saturday:</w:t>
      </w:r>
      <w:r>
        <w:t xml:space="preserve"> Showers easing, partially cloudy on Sunday.</w:t>
      </w:r>
      <w:r/>
    </w:p>
    <w:p>
      <w:r/>
      <w:r>
        <w:rPr>
          <w:b/>
        </w:rPr>
        <w:t>Brisbane:</w:t>
      </w:r>
      <w:r>
        <w:t xml:space="preserve">- </w:t>
      </w:r>
      <w:r>
        <w:rPr>
          <w:b/>
        </w:rPr>
        <w:t>Wednesday:</w:t>
      </w:r>
      <w:r>
        <w:t xml:space="preserve"> Sunny, clouds and potential showers in the afternoon. - </w:t>
      </w:r>
      <w:r>
        <w:rPr>
          <w:b/>
        </w:rPr>
        <w:t>Thursday-Friday:</w:t>
      </w:r>
      <w:r>
        <w:t xml:space="preserve"> High chance of showers. - </w:t>
      </w:r>
      <w:r>
        <w:rPr>
          <w:b/>
        </w:rPr>
        <w:t>Saturday:</w:t>
      </w:r>
      <w:r>
        <w:t xml:space="preserve"> Up to 20mm of rain expected.</w:t>
      </w:r>
      <w:r/>
    </w:p>
    <w:p>
      <w:r/>
      <w:r>
        <w:rPr>
          <w:b/>
        </w:rPr>
        <w:t>Perth:</w:t>
      </w:r>
      <w:r>
        <w:t xml:space="preserve">- </w:t>
      </w:r>
      <w:r>
        <w:rPr>
          <w:b/>
        </w:rPr>
        <w:t>Wednesday:</w:t>
      </w:r>
      <w:r>
        <w:t xml:space="preserve"> 25mm of rain, possible thunderstorms. - </w:t>
      </w:r>
      <w:r>
        <w:rPr>
          <w:b/>
        </w:rPr>
        <w:t>Thursday-Friday:</w:t>
      </w:r>
      <w:r>
        <w:t xml:space="preserve"> Continued high chance of showers. - </w:t>
      </w:r>
      <w:r>
        <w:rPr>
          <w:b/>
        </w:rPr>
        <w:t>Saturday:</w:t>
      </w:r>
      <w:r>
        <w:t xml:space="preserve"> Another potential thunderstorm.</w:t>
      </w:r>
      <w:r/>
    </w:p>
    <w:p>
      <w:r/>
      <w:r>
        <w:rPr>
          <w:b/>
        </w:rPr>
        <w:t>Adelaide:</w:t>
      </w:r>
      <w:r>
        <w:t xml:space="preserve">- </w:t>
      </w:r>
      <w:r>
        <w:rPr>
          <w:b/>
        </w:rPr>
        <w:t>Wednesday:</w:t>
      </w:r>
      <w:r>
        <w:t xml:space="preserve"> Mostly sunny. - </w:t>
      </w:r>
      <w:r>
        <w:rPr>
          <w:b/>
        </w:rPr>
        <w:t>Thursday:</w:t>
      </w:r>
      <w:r>
        <w:t xml:space="preserve"> Rain with strong winds. - </w:t>
      </w:r>
      <w:r>
        <w:rPr>
          <w:b/>
        </w:rPr>
        <w:t>Friday:</w:t>
      </w:r>
      <w:r>
        <w:t xml:space="preserve"> High chance of showers. - </w:t>
      </w:r>
      <w:r>
        <w:rPr>
          <w:b/>
        </w:rPr>
        <w:t>Saturday:</w:t>
      </w:r>
      <w:r>
        <w:t xml:space="preserve"> Showers easing, sunny on Sunday.</w:t>
      </w:r>
      <w:r/>
    </w:p>
    <w:p>
      <w:r/>
      <w:r>
        <w:rPr>
          <w:b/>
        </w:rPr>
        <w:t>Hobart:</w:t>
      </w:r>
      <w:r>
        <w:t xml:space="preserve">- </w:t>
      </w:r>
      <w:r>
        <w:rPr>
          <w:b/>
        </w:rPr>
        <w:t>Wednesday:</w:t>
      </w:r>
      <w:r>
        <w:t xml:space="preserve"> Medium chance of late showers. - </w:t>
      </w:r>
      <w:r>
        <w:rPr>
          <w:b/>
        </w:rPr>
        <w:t>Thursday:</w:t>
      </w:r>
      <w:r>
        <w:t xml:space="preserve"> Windy with showers. - </w:t>
      </w:r>
      <w:r>
        <w:rPr>
          <w:b/>
        </w:rPr>
        <w:t>Friday:</w:t>
      </w:r>
      <w:r>
        <w:t xml:space="preserve"> Showers continuing. - </w:t>
      </w:r>
      <w:r>
        <w:rPr>
          <w:b/>
        </w:rPr>
        <w:t>Saturday-Sunday:</w:t>
      </w:r>
      <w:r>
        <w:t xml:space="preserve"> Partially cloudy.</w:t>
      </w:r>
      <w:r/>
    </w:p>
    <w:p>
      <w:r/>
      <w:r>
        <w:rPr>
          <w:b/>
        </w:rPr>
        <w:t>Canberra:</w:t>
      </w:r>
      <w:r>
        <w:t xml:space="preserve">- </w:t>
      </w:r>
      <w:r>
        <w:rPr>
          <w:b/>
        </w:rPr>
        <w:t>Wednesday:</w:t>
      </w:r>
      <w:r>
        <w:t xml:space="preserve"> Sunny. - </w:t>
      </w:r>
      <w:r>
        <w:rPr>
          <w:b/>
        </w:rPr>
        <w:t>Thursday:</w:t>
      </w:r>
      <w:r>
        <w:t xml:space="preserve"> Possible afternoon showers. - </w:t>
      </w:r>
      <w:r>
        <w:rPr>
          <w:b/>
        </w:rPr>
        <w:t>Friday:</w:t>
      </w:r>
      <w:r>
        <w:t xml:space="preserve"> Very high chance of rain. - </w:t>
      </w:r>
      <w:r>
        <w:rPr>
          <w:b/>
        </w:rPr>
        <w:t>Saturday-Sunday:</w:t>
      </w:r>
      <w:r>
        <w:t xml:space="preserve"> Showers.</w:t>
      </w:r>
      <w:r/>
    </w:p>
    <w:p>
      <w:r/>
      <w:r>
        <w:rPr>
          <w:b/>
        </w:rPr>
        <w:t>Darwin:</w:t>
      </w:r>
      <w:r>
        <w:t xml:space="preserve">- </w:t>
      </w:r>
      <w:r>
        <w:rPr>
          <w:b/>
        </w:rPr>
        <w:t>Wednesday:</w:t>
      </w:r>
      <w:r>
        <w:t xml:space="preserve"> Mostly sunny. - </w:t>
      </w:r>
      <w:r>
        <w:rPr>
          <w:b/>
        </w:rPr>
        <w:t>Thursday:</w:t>
      </w:r>
      <w:r>
        <w:t xml:space="preserve"> Cloudier, clear for the weekend. - </w:t>
      </w:r>
      <w:r>
        <w:rPr>
          <w:b/>
        </w:rPr>
        <w:t>Temperatures:</w:t>
      </w:r>
      <w:r>
        <w:t xml:space="preserve"> Mid-30s°C range during the day.</w:t>
      </w:r>
      <w:r/>
    </w:p>
    <w:p>
      <w:pPr>
        <w:pStyle w:val="Heading3"/>
      </w:pPr>
      <w:r>
        <w:t>Bristol and Barcelona Temperature Comparison</w:t>
      </w:r>
      <w:r/>
    </w:p>
    <w:p>
      <w:r/>
      <w:r>
        <w:t>Bristol is forecasted to match temperatures with Barcelona this weekend, with both cities expecting highs in the low 20s°C. Bristol will start sunny and warm, reaching around 20°C by the afternoon, similar to Barcelona, which will see temperatures rise to 20°C by the afternoon before cooling to 18°C at night.</w:t>
      </w:r>
      <w:r/>
    </w:p>
    <w:p>
      <w:pPr>
        <w:pStyle w:val="Heading3"/>
      </w:pPr>
      <w:r>
        <w:t>UK Weather: Upcoming Heatwaves</w:t>
      </w:r>
      <w:r/>
    </w:p>
    <w:p>
      <w:r/>
      <w:r>
        <w:t>The UK is set to experience three heatwaves in June, with temperatures reaching up to 30°C, particularly in London. Jim Dale from the British Weather Services forecasts climbing temperatures in late May into June and July. Another meteorologist, James Madden of Exacta Weather, also expects favorably warm conditions for early June, predicting extensive high-pressure areas potentially bringing an extended period of warm weather. Despite the high temperatures, the UK might also see up to 50 rainy days this summer, potentially making it one of the wettest summers on record.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