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Sentenced for Dumping Bodies of Giant Tortoises in Devon Woodland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Man Sentenced for Dumping Bodies of Giant Tortoises in Devon Woodland</w:t>
      </w:r>
      <w:r/>
    </w:p>
    <w:p>
      <w:r/>
      <w:r>
        <w:t>Gary Priddle, 56, from Exeter, has been sentenced by Exeter Magistrates Court for dumping the bodies of ten giant Aldabra tortoises in Devon woodland. The tortoises, which are classified as a vulnerable species, died due to cold temperatures after a heating system failure over Christmas when Priddle left them unattended from December 23 to December 29, 2023.</w:t>
      </w:r>
      <w:r/>
    </w:p>
    <w:p>
      <w:r/>
      <w:r>
        <w:t xml:space="preserve">Priddle was given a 12-month community order, requiring him to perform 50 hours of unpaid work, and fined £199. Judge Stuart Smith banned him from owning or caring for tortoises for ten years, stressing that the tortoises depended entirely on him for their care. </w:t>
      </w:r>
      <w:r/>
    </w:p>
    <w:p>
      <w:r/>
      <w:r>
        <w:t>The tortoises were discovered at various locations, including the National Trust’s Killerton estate and Ashclyst Forest. A member of the public reported seeing the tortoises at a property viewing, leading to Priddle's interview by police on February 20, where he admitted ownership.</w:t>
      </w:r>
      <w:r/>
    </w:p>
    <w:p>
      <w:r/>
      <w:r>
        <w:t>Devon and Cornwall Police seized 13 adult tortoises and 40 younger ones from Priddle’s home. He pleaded guilty to charges under the Animal Welfare Act 2006 and the Environmental Protection Act 1990. Postmortem examinations revealed the tortoises had died from metabolic bone disease and lack of acute heating during a cold spell.</w:t>
      </w:r>
      <w:r/>
    </w:p>
    <w:p>
      <w:r/>
      <w:r>
        <w:t>Priddle has kept tortoises for 15 years and expressed remorse for the incident. The surviving tortoises have been rehomed by authorities.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