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Top Women's Running Shoes of 2024: Expert Reviews and Recommendations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Telegraph has recently reviewed and tested a variety of running shoes for women for the year 2024, offering insights into the top selections based on expert advice and hands-on experience. The key brands evaluated include Lululemon, Nike, Brooks, Asics, Salomon, and Hoka. </w:t>
      </w:r>
      <w:r/>
    </w:p>
    <w:p>
      <w:r/>
      <w:r>
        <w:t xml:space="preserve">1. </w:t>
      </w:r>
      <w:r>
        <w:rPr>
          <w:b/>
        </w:rPr>
        <w:t>Asics Gel-Nimbus 26</w:t>
      </w:r>
      <w:r>
        <w:t>: Priced at £180, this shoe was rated the best overall due to its PureGel tech and substantial underfoot foam. Despite a snug toe box, it offers excellent cushioning and shock absorption, suitable for road runners with neutral gaits.</w:t>
      </w:r>
      <w:r/>
    </w:p>
    <w:p>
      <w:r/>
      <w:r>
        <w:t xml:space="preserve">2. </w:t>
      </w:r>
      <w:r>
        <w:rPr>
          <w:b/>
        </w:rPr>
        <w:t>Nike Pegasus 40</w:t>
      </w:r>
      <w:r>
        <w:t>: At £119.99, these trainers are noted for their comfort and everyday wearability. The model features a redesigned mesh upper and Zoom Airbags in the forefoot and heel for improved responsiveness. However, the thick upper lacks breathability.</w:t>
      </w:r>
      <w:r/>
    </w:p>
    <w:p>
      <w:r/>
      <w:r>
        <w:t xml:space="preserve">3. </w:t>
      </w:r>
      <w:r>
        <w:rPr>
          <w:b/>
        </w:rPr>
        <w:t>Hoka Arahi 7</w:t>
      </w:r>
      <w:r>
        <w:t>: Costing £130, these shoes are designed for over-pronators with J Frame technology to prevent inward roll. They are lightweight at 228g and suitable for long distances, though less responsive for sprints.</w:t>
      </w:r>
      <w:r/>
    </w:p>
    <w:p>
      <w:r/>
      <w:r>
        <w:t xml:space="preserve">4. </w:t>
      </w:r>
      <w:r>
        <w:rPr>
          <w:b/>
        </w:rPr>
        <w:t>New Balance Fresh Foam X 1080v13</w:t>
      </w:r>
      <w:r>
        <w:t>: Priced at £160, these are best for wide feet, featuring a roomy toe box and significant cushioning with Fresh Foam X technology. They provide excellent grip and durability.</w:t>
      </w:r>
      <w:r/>
    </w:p>
    <w:p>
      <w:r/>
      <w:r>
        <w:t xml:space="preserve">5. </w:t>
      </w:r>
      <w:r>
        <w:rPr>
          <w:b/>
        </w:rPr>
        <w:t>Brooks Glycerin 21</w:t>
      </w:r>
      <w:r>
        <w:t>: At £165, offering remarkable comfort with DNA Loft cushioning and a GuideRails support system, making them durable and suitable for those needing extra arch support.</w:t>
      </w:r>
      <w:r/>
    </w:p>
    <w:p>
      <w:r/>
      <w:r>
        <w:t>Testing was performed over months on various surfaces including pavements and treadmills. Shoes were evaluated on factors such as cushioning, stability, fit, support, weight, sole type, and heel drop.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