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Update on Volcanic Activity in Tenerife and Iceland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Volcanic Activity Update: Tenerife and Iceland</w:t>
      </w:r>
      <w:r/>
    </w:p>
    <w:p>
      <w:pPr>
        <w:pStyle w:val="Heading4"/>
      </w:pPr>
      <w:r>
        <w:t>Tenerife, Canary Islands</w:t>
      </w:r>
      <w:r/>
    </w:p>
    <w:p>
      <w:r/>
      <w:r>
        <w:t>On May 30, 2024, the Volcanological Institute of the Canary Islands (Involcan) reported a "seismic swarm" in Tenerife. Scientists detected dozens of small earthquakes, with 26 occurring in the southwest sector of the Las Cañadas del Teide crater, the island's largest volcano. These quakes ranged from five to 10 kilometers deep, with the highest magnitude recorded at 1.2 on the Richter scale. Since 2017, Tenerife has seen increased microseismic activity due to a rise in magmatic gases. Despite this activity, experts do not believe an eruption is imminent and assert that there is no immediate danger to the public. The last major eruption on the island was the Chinyero eruption in November 1909.</w:t>
      </w:r>
      <w:r/>
    </w:p>
    <w:p>
      <w:pPr>
        <w:pStyle w:val="Heading4"/>
      </w:pPr>
      <w:r>
        <w:t>Grindavík, Iceland</w:t>
      </w:r>
      <w:r/>
    </w:p>
    <w:p>
      <w:r/>
      <w:r>
        <w:t>On May 29, 2024, a volcano in southwestern Iceland erupted for the fifth time since December 2023. The eruption near Mount Hagafell on the Reykjanes Peninsula began following a series of earthquakes and spewed lava from a fissure over two miles long. The eruption led to the evacuation of the nearby town of Grindavík and the Blue Lagoon geothermal spa. Lava flows have threatened key infrastructure, cutting off two roads to Grindavík and encroaching on high-voltage lines, prompting electricity cuts to the town. Despite the aggressive volcanic activity, there has been no disruption to international or domestic flights. Grindavík, a town of about 3,000 people, remains under threat as defense barriers attempt to hold back the advancing lava. This area is part of the Svartsengi volcanic system, which reawakened in December 2023 after nearly 800 years of dormancy.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