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Kilauea Volcano Erupts in Hawaii, Prompting Warning and Heightened Alert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Kilauea Volcano Erupts in Hawaii</w:t>
      </w:r>
      <w:r/>
    </w:p>
    <w:p>
      <w:r/>
      <w:r>
        <w:t>Kilauea, one of the world's most active volcanoes, began erupting early Monday, June 3, 2024, according to the US Geological Survey’s Hawaiian Volcano Observatory. The eruption commenced at 12:30 AM HST in an area roughly one mile south of the Kilauea caldera within Hawai’i Volcanoes National Park, a location that last experienced volcanic activity in December 1974.</w:t>
      </w:r>
      <w:r/>
    </w:p>
    <w:p>
      <w:r/>
      <w:r>
        <w:t>Prior to the eruption, approximately 250 earthquakes were recorded beneath Kilauea's summit, with the most significant being a magnitude-4.1 temblor. The eruption has prompted the USGS to raise the volcano alert level to "warning" and the aviation color code to "red," indicating potential ash fallout.</w:t>
      </w:r>
      <w:r/>
    </w:p>
    <w:p>
      <w:r/>
      <w:r>
        <w:t>Webcam imagery has shown visible glow from erupting lava fissures. Though it is uncertain how long the eruption will continue, the previous eruption in this area lasted six hours. The primary concern remains the release of volcanic gases, particularly sulfur dioxide, which can create hazardous conditions in the form of volcanic smog, or "vog," posing health risks to residents and damaging vegetation and livestock.</w:t>
      </w:r>
      <w:r/>
    </w:p>
    <w:p>
      <w:r/>
      <w:r>
        <w:t>The area around the caldera has been off-limits to the public since 2008 due to ongoing hazards, including ground cracking and rockfalls. The USGS will continue to monitor and provide daily updates on the volcanic activity.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