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Road Closures in the UK Impact Local Traffic for Maintenance and Repairs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road closures in the UK are set to impact local traffic for varying reasons.</w:t>
      </w:r>
      <w:r/>
    </w:p>
    <w:p>
      <w:r/>
      <w:r>
        <w:rPr>
          <w:b/>
        </w:rPr>
        <w:t>Station Road, Bargoed Closure:</w:t>
      </w:r>
      <w:r>
        <w:t>Starting Saturday, June 8, Station Road in Bargoed, Gwent, will be closed for tree maintenance work as per a public notice from Caerphilly County Borough Council. The closure will affect the northbound carriageway from Bargoed Station car park to A469 Factory Road, covering 320 meters. The work is requested by ERH Communications Limited and falls under the Road Traffic Regulation Act 1984, which requires a seven-day notice. The road will close daily from 8 AM to 6 PM on weekends and from 9 PM to 5:30 AM on weekdays, until expected completion on Friday, June 14. Provisions for emergency vehicles, residents, and pedestrians will be in place, and diversions are set for both regular and heavy goods vehicles.</w:t>
      </w:r>
      <w:r/>
    </w:p>
    <w:p>
      <w:r/>
      <w:r>
        <w:rPr>
          <w:b/>
        </w:rPr>
        <w:t>Dens Road, Dundee Closure:</w:t>
      </w:r>
      <w:r>
        <w:t>Dens Road in Dundee is closed due to a burst water main affecting nearly 50 homes. The closure extends between Arthurstone Terrace and Dura Street. Water supply is disrupted, and Scottish Water is distributing bottled water to affected residents. An overland pipe installation is planned to restore water while repairs are ongoing. Traffic diversions and bus reroutes are in effect. There is no confirmed reopening date.</w:t>
      </w:r>
      <w:r/>
    </w:p>
    <w:p>
      <w:r/>
      <w:r>
        <w:t>Both closures are crucial for maintenance and emergency repair work, affecting local traffic and requiring patience from the communities involved.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