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Nutritionist's Pre-Holiday Dietary Tips to Prevent Traveller's Diarrhoea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Pre-Holiday Dietary Tips from Nutritionist to Avoid Traveller's Diarrhoea</w:t>
      </w:r>
      <w:r/>
    </w:p>
    <w:p>
      <w:r/>
      <w:r>
        <w:t xml:space="preserve">Nutritionist Dr. Megan Rossi has shared effective dietary changes that travelers can adopt to prevent holiday diarrhoea, a common issue affecting up to 50% of tourists at some destinations. Speaking to BBC Inside Science, Dr. Rossi recommended that individuals enhance their gut health by diversifying their diet before traveling. </w:t>
      </w:r>
      <w:r/>
    </w:p>
    <w:p>
      <w:r/>
      <w:r>
        <w:t>Dr. Rossi explained that individuals with a diverse range of gut microbes are at a lower risk of experiencing traveller’s diarrhoea. To achieve this, she suggested incorporating over 30 different types of plants a day, including whole grains, legumes, nuts, seeds, beans, fruits, vegetables, herbs, and spices.</w:t>
      </w:r>
      <w:r/>
    </w:p>
    <w:p>
      <w:r/>
      <w:r>
        <w:t xml:space="preserve">Additionally, Dr. Rossi advised starting a specific probiotic, Lactobacillus Rhamnosus GG (LGG), two days before travel to further reduce the risk of stomach issues. She also stressed the importance of adjusting meal times to align with the vacation schedule and ensuring adequate sleep to prevent jet lag. </w:t>
      </w:r>
      <w:r/>
    </w:p>
    <w:p>
      <w:r/>
      <w:r>
        <w:t>For those experiencing diarrhoea lasting more than a week, or symptoms such as fever or blood in stools, Dr. Rossi recommended consulting a GP.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