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Warehouse Fire near Ibiza Airport Leads to Flight Delays and Traffic Disruptions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warehouse fire near Ibiza Airport caused significant disruptions and delays on June 4, 2024. The fire broke out at the Citubo warehouse, located in the Can Frígoles Industrial Estate, just moments from the airport. Thick black smoke billowed into the sky, visible from miles away, including towns and villages on the opposite side of the island.</w:t>
      </w:r>
      <w:r/>
    </w:p>
    <w:p>
      <w:r/>
      <w:r>
        <w:t>According to Aena, a Spanish airport management company, flights departing Ibiza from 3pm to at least 5pm were delayed, affecting at least 13 flights. Arrivals were also impacted, with at least 19 planes landing later than scheduled, including flights from Liverpool John Lennon Airport and London Heathrow. The incident led to significant traffic congestion on roads leading to and from the airport.</w:t>
      </w:r>
      <w:r/>
    </w:p>
    <w:p>
      <w:r/>
      <w:r>
        <w:t>No injuries or fatalities have been reported, and warehouse workers were evacuated within two minutes. The fire has severely damaged the warehouse, which contained items such as gardening equipment, furniture, and household goods. The cause of the fire remains unknown, with police and firefighters actively working at the scene.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