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Dry Weather Forecasted for D-Day 80th Anniversary Events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Dry Weather Expected for D-Day 80th Anniversary Commemorations</w:t>
      </w:r>
      <w:r/>
    </w:p>
    <w:p>
      <w:r/>
      <w:r>
        <w:t>The Met Office has forecast dry weather for the 80th anniversary of the Normandy landings on Thursday, facilitating commemorative events. Forecaster Craig Snell indicated that Normandy will experience dry and overcast conditions in the morning, with skies clearing by lunchtime. These favorable weather conditions are expected on both sides of the English Channel.</w:t>
      </w:r>
      <w:r/>
    </w:p>
    <w:p>
      <w:r/>
      <w:r>
        <w:t>In Falmouth, Cornwall, which will host an 80-strong flotilla, there is a minor possibility of morning showers, although this is not anticipated to disrupt activities. In Staffordshire, intermittent showers are predicted throughout the day for those attending the Royal British Legion’s service at the National Memorial Arboretum.</w:t>
      </w:r>
      <w:r/>
    </w:p>
    <w:p>
      <w:r/>
      <w:r>
        <w:t>Historically, weather played a crucial role in the D-Day landings planning. General Dwight Eisenhower postponed the landings by 24 hours from June 4 to June 5, 1944, due to poor weather forecasts. Another delay was avoided based on a prediction by meteorologist Group Captain James Stagg, who foresaw a brief weather window on June 6. Although the conditions on D-Day experienced strong winds and unexpected high tides, it was less severe compared to a storm on June 19, which would have caused significant disruption.</w:t>
      </w:r>
      <w:r/>
    </w:p>
    <w:p>
      <w:r/>
      <w:r>
        <w:t>This year's commemorations will benefit from better weather, unlike the challenging conditions faced in 1944.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