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Giant Joro Spiders Set to Invade US East Coast Urban Areas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Giant Joro Spiders Expected to Expand Along US East Coast</w:t>
      </w:r>
      <w:r/>
    </w:p>
    <w:p>
      <w:r/>
      <w:r>
        <w:t>As summer approaches, the presence of the Joro spider, an invasive species native to East Asia, is anticipated to increase along the US East Coast. First detected in Georgia around a decade ago, these spiders have steadily spread, primarily through urban areas and are now expected to appear in states such as New York and New Jersey.</w:t>
      </w:r>
      <w:r/>
    </w:p>
    <w:p>
      <w:r/>
      <w:r>
        <w:t>Joro spiders are distinguished by their size and appearance. Female Joro spiders can grow between three to four inches long, with bright yellow bodies and black streaks, and spin large gold-toned webs. Male spiders are smaller and brown. Despite their venomous nature, their fangs are not capable of piercing human skin. They are considered shy and typically freeze or remain immobile when disturbed.</w:t>
      </w:r>
      <w:r/>
    </w:p>
    <w:p>
      <w:r/>
      <w:r>
        <w:t>The spiders are believed to have arrived in the United States through shipping containers. Since their initial appearance, they have established themselves in parts of Georgia, Tennessee, and South Carolina, with some sightings as far north as Baltimore and an isolated incident in Oklahoma in 2021. Studies indicate their resilience and adaptability to urban environments, making them capable of withstanding busy road conditions and harsh climates typical of the East Coast.</w:t>
      </w:r>
      <w:r/>
    </w:p>
    <w:p>
      <w:r/>
      <w:r>
        <w:t>Reports and studies from institutions such as Clemson University and the University of Georgia suggest that Joro spiders are not harmful to humans. Although there have been rare cases of mild allergic reactions from their bites, experts advise against handling these spiders directly.</w:t>
      </w:r>
      <w:r/>
    </w:p>
    <w:p>
      <w:r/>
      <w:r>
        <w:t>The ecological impact of their spread is still under debate. Some researchers argue that Joro spiders may displace native spider species, while others believe they have minimal effect on local ecosystems. Despite varied opinions, their presence has generated interest, leading to community responses ranging from concern to fascination.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