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NSA Advises Weekly Phone Reboots to Counter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Mobile phone users are advised to reboot their devices weekly to safeguard against cyber threats, particularly zero-click attacks. This recommendation, supported by the NSA, suggests that restarting phones can disrupt spyware processes and prevent cyber incursions. In addition, the NSA underscores the risks associated with public WiFi networks and emphasizes the need for regular software updates and disabling inactive Bluetooth connections. These preventative actions, while not wholly foolproof, are proposed to mitigate the rising threats from sophisticated cyber attackers targeting mobile devices.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