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Marine Fungus Found to Decompose Plastic, Offering Potential Solution to Ocean Pollution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from the Royal Netherlands Institute for Marine Research have identified a marine fungus named Parengyodontium album that can decompose polyethylene, one of the most common types of plastic. This discovery, announced on June 7, 2024, offers a potential natural solution to address marine plastic pollution. The fungus breaks down plastic at a rate of 0.05% per day, converting most of it into CO2. However, its effectiveness is limited to surface plastic waste due to its need for sunlight. This finding highlights nature's potential in aiding efforts to tackle environmental challenges, particularly ocean pollution.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