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American Astronaut Bill Anders Dies in Plane Crash at 90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Bill Anders, an American astronaut and Apollo 8 crew member, has died at the age of 90 in a plane crash. The incident occurred on Friday off the coast of Jones Island, near Washington state. Anders was flying a T-34 aircraft owned by his family’s Heritage Flight Museum, and he was the sole occupant. His son, Greg Anders, confirmed the death and described the family as "devastated."</w:t>
      </w:r>
      <w:r/>
    </w:p>
    <w:p>
      <w:r/>
      <w:r>
        <w:t>Bill Anders is noted for taking the first color photograph of the Earth from space during the Apollo 8 mission in December 1968. This mission marked the first human spaceflight to leave Earth's orbit and laid the groundwork for the Apollo 11 moon landing in July 1969. Despite being a backup crew member for the moon landing, Anders did not serve as the command module pilot.</w:t>
      </w:r>
      <w:r/>
    </w:p>
    <w:p>
      <w:r/>
      <w:r>
        <w:t>Born in British Hong Kong in 1933, Anders served in the US Air Force before joining NASA. He later worked for the National Space Council and served as United States Ambassador to Norway. He resided primarily between California and Washington and had six children with his wife, Valerie.</w:t>
      </w:r>
      <w:r/>
    </w:p>
    <w:p>
      <w:r/>
      <w:r>
        <w:t xml:space="preserve">Tributes have poured in from various sources, including NASA Administrator Bill Nelson, who highlighted Anders' contribution to space exploration. Nelson noted that Anders helped humanity see itself by capturing the iconic 'Earthrise' photograph during the crew’s fourth orbit of the moon. </w:t>
      </w:r>
      <w:r/>
    </w:p>
    <w:p>
      <w:r/>
      <w:r>
        <w:t>Greg Anders stated, "The family is devastated. He was a great pilot, and we will miss him terribly."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