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Pleasant Weekend Forecast: Sunny Skies and Mild Temperatures Expected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Weather Forecast: A Pleasant Weekend Ahead</w:t>
      </w:r>
      <w:r/>
    </w:p>
    <w:p>
      <w:r/>
      <w:r>
        <w:t>The upcoming weekend promises tranquil weather following a turbulent workweek. Many weekends in the past few months have been less than ideal, but this one stands out with favorable conditions.</w:t>
      </w:r>
      <w:r/>
    </w:p>
    <w:p>
      <w:r/>
      <w:r>
        <w:rPr>
          <w:b/>
        </w:rPr>
        <w:t>Saturday:</w:t>
      </w:r>
      <w:r>
        <w:t xml:space="preserve"> Expect predominantly sunny skies with temperatures reaching the low to mid-80s across most areas. Winds will blow from the northwest at approximately 10 mph, occasionally gusting past 15 mph. There is a medium-high confidence level in this forecast.</w:t>
      </w:r>
      <w:r/>
    </w:p>
    <w:p>
      <w:r/>
      <w:r>
        <w:rPr>
          <w:b/>
        </w:rPr>
        <w:t>Saturday Night:</w:t>
      </w:r>
      <w:r>
        <w:t xml:space="preserve"> Partly cloudy conditions prevail with a low likelihood of passing sprinkles or showers. Temperatures will range in the 60s. The need for an umbrella is minimal, with confidence remaining medium-high.</w:t>
      </w:r>
      <w:r/>
    </w:p>
    <w:p>
      <w:r/>
      <w:r>
        <w:rPr>
          <w:b/>
        </w:rPr>
        <w:t>Sunday:</w:t>
      </w:r>
      <w:r>
        <w:t xml:space="preserve"> The day begins with a mix of sun and clouds, clearing up towards the end. A front will pass in the midday to afternoon, possibly bringing light, quick showers. Highs will reach the mid-80s with medium confidence in this forecast.</w:t>
      </w:r>
      <w:r/>
    </w:p>
    <w:p>
      <w:r/>
      <w:r>
        <w:rPr>
          <w:b/>
        </w:rPr>
        <w:t>Sunday Night:</w:t>
      </w:r>
      <w:r>
        <w:t xml:space="preserve"> Skies will clear, and temperatures will dip to the upper 50s in cooler areas and mid-60s downtown, with medium-high confidence.</w:t>
      </w:r>
      <w:r/>
    </w:p>
    <w:p>
      <w:r/>
      <w:r>
        <w:rPr>
          <w:b/>
        </w:rPr>
        <w:t>Looking Ahead:</w:t>
      </w:r>
      <w:r>
        <w:t xml:space="preserve"> Monday and Tuesday offer highs around 80 degrees and plenty of sunshine. Northwest winds will keep humidity low, although a brief late-day shower is possible on Monday. Expect warmer conditions to follow. Confidence remains medium for this outlook.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