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British TV Doctor Dr. Michael Mosley Missing on Greek Island of Symi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5, 2024, Dr. Michael Mosley, a renowned British TV doctor, went missing during a walk on the Greek island of Symi. His disappearance has prompted extensive search efforts in perilous conditions, with temperatures reaching 40°C. Mosley, known for appearances on programs such as </w:t>
      </w:r>
      <w:r>
        <w:rPr>
          <w:i/>
        </w:rPr>
        <w:t>This Morning</w:t>
      </w:r>
      <w:r>
        <w:t xml:space="preserve"> and for popularizing the 5:2 diet, was last seen leaving St. Nicholas Beach around 1:30 PM to return to his residence in Pedi.</w:t>
      </w:r>
      <w:r/>
    </w:p>
    <w:p>
      <w:r/>
      <w:r>
        <w:t xml:space="preserve">Authorities and local volunteers have been combing through the island's rugged, mountainous terrain, deploying drones, helicopters, and even rescue dogs. The search has extended into "The Abyss," a complex network of water-filled tunnels near Agia Marina. </w:t>
      </w:r>
      <w:r/>
    </w:p>
    <w:p>
      <w:r/>
      <w:r>
        <w:t>Firefighter Stergos Giakoumakis highlighted the danger, noting the high risk of wildfires and the difficulty in mobilizing large search parties. Despite the extreme heat, search teams, including Mosley's family, are determined to find him. His wife, Dr. Clare Bailey Mosley, remains hopeful, expressing gratitude to the Greek authorities and locals assisting in the search. Mayor Eleftherios Papakaloudoukas has vowed to continue efforts until Mosley is found.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