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Transform Your Potato Recipes with These 10 Air Fryer Dishes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Air fryers have transformed potato recipes, offering healthier and easier preparation methods. Here are ten standout potato dishes you can make using an air fryer:</w:t>
      </w:r>
      <w:r/>
    </w:p>
    <w:p>
      <w:r/>
      <w:r>
        <w:t xml:space="preserve">1. </w:t>
      </w:r>
      <w:r>
        <w:rPr>
          <w:b/>
        </w:rPr>
        <w:t>French Fries</w:t>
      </w:r>
      <w:r>
        <w:t>: Cut, soak, and season potatoes, then air fry for 20 minutes for crispy and tender fries.</w:t>
      </w:r>
      <w:r/>
    </w:p>
    <w:p>
      <w:r/>
      <w:r>
        <w:t xml:space="preserve">2. </w:t>
      </w:r>
      <w:r>
        <w:rPr>
          <w:b/>
        </w:rPr>
        <w:t>Roasted Potatoes</w:t>
      </w:r>
      <w:r>
        <w:t>: Season with olive oil, sea salt, rosemary, and garlic, then air fry for 25 minutes for a perfect side dish.</w:t>
      </w:r>
      <w:r/>
    </w:p>
    <w:p>
      <w:r/>
      <w:r>
        <w:t xml:space="preserve">3. </w:t>
      </w:r>
      <w:r>
        <w:rPr>
          <w:b/>
        </w:rPr>
        <w:t>Sweet Potato Fries</w:t>
      </w:r>
      <w:r>
        <w:t>: Thick sticks seasoned with paprika, salt, and pepper, air fried in 20 minutes.</w:t>
      </w:r>
      <w:r/>
    </w:p>
    <w:p>
      <w:r/>
      <w:r>
        <w:t xml:space="preserve">4. </w:t>
      </w:r>
      <w:r>
        <w:rPr>
          <w:b/>
        </w:rPr>
        <w:t>Potato Chips</w:t>
      </w:r>
      <w:r>
        <w:t>: Thinly sliced, soaked, and seasoned potatoes create crispy chips in 15 minutes.</w:t>
      </w:r>
      <w:r/>
    </w:p>
    <w:p>
      <w:r/>
      <w:r>
        <w:t xml:space="preserve">5. </w:t>
      </w:r>
      <w:r>
        <w:rPr>
          <w:b/>
        </w:rPr>
        <w:t>Stuffed Potatoes</w:t>
      </w:r>
      <w:r>
        <w:t>: Air-fry potatoes, then fill with a mix of cheese, sour cream, chives, and bacon.</w:t>
      </w:r>
      <w:r/>
    </w:p>
    <w:p>
      <w:r/>
      <w:r>
        <w:t xml:space="preserve">6. </w:t>
      </w:r>
      <w:r>
        <w:rPr>
          <w:b/>
        </w:rPr>
        <w:t>Hasselback Potatoes</w:t>
      </w:r>
      <w:r>
        <w:t>: Sliced thin, brushed with olive oil, and seasoned, these gourmet potatoes get a touch of parmesan near the end.</w:t>
      </w:r>
      <w:r/>
    </w:p>
    <w:p>
      <w:r/>
      <w:r>
        <w:t xml:space="preserve">7. </w:t>
      </w:r>
      <w:r>
        <w:rPr>
          <w:b/>
        </w:rPr>
        <w:t>Potato Skins</w:t>
      </w:r>
      <w:r>
        <w:t>: After initial cooking, fill skins with cheddar and bacon, air fry until bubbly, and top with sour cream and chives.</w:t>
      </w:r>
      <w:r/>
    </w:p>
    <w:p>
      <w:r/>
      <w:r>
        <w:t xml:space="preserve">8. </w:t>
      </w:r>
      <w:r>
        <w:rPr>
          <w:b/>
        </w:rPr>
        <w:t>Potato Hash</w:t>
      </w:r>
      <w:r>
        <w:t>: Diced potatoes, onions, and bell peppers are tossed with olive oil and spices and air fried for 20 minutes.</w:t>
      </w:r>
      <w:r/>
    </w:p>
    <w:p>
      <w:r/>
      <w:r>
        <w:t xml:space="preserve">9. </w:t>
      </w:r>
      <w:r>
        <w:rPr>
          <w:b/>
        </w:rPr>
        <w:t>Mashed Potatoes</w:t>
      </w:r>
      <w:r>
        <w:t>: Air fry whole potatoes, then mash with butter, cream, and seasoning for a unique roasted flavor.</w:t>
      </w:r>
      <w:r/>
    </w:p>
    <w:p>
      <w:r/>
      <w:r>
        <w:t xml:space="preserve">10. </w:t>
      </w:r>
      <w:r>
        <w:rPr>
          <w:b/>
        </w:rPr>
        <w:t>Potato Wedges</w:t>
      </w:r>
      <w:r>
        <w:t>: Season thick wedges with olive oil, salt, and spices, then air fry until golden and crunchy in 20 minutes.</w:t>
      </w:r>
      <w:r/>
    </w:p>
    <w:p>
      <w:r/>
      <w:r>
        <w:t>Additionally, Tom Hunt's Portuguese punched potatoes offer a crispy, textured alternative by roasting boiled potatoes with extra virgin olive oil and optional seasonings at 200°C for an hour. This method maximizes flavor and efficiency by potentially cooking them alongside other dishes.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