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Campaign Takes Precautions Against Extreme Heat for Las Vegas Rally Amid Southwest U.S. Heatwave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President Donald J. Trump held a campaign event at a megachurch in Phoenix on June 6, 2024, where attendees faced extreme heat, with temperatures reaching over 110 degrees Fahrenheit. This led to 11 people being treated for heat exhaustion. His next rally is scheduled for June 9, 2024, in Las Vegas, where temperatures are expected to approach 105 degrees.</w:t>
      </w:r>
      <w:r/>
    </w:p>
    <w:p>
      <w:r/>
      <w:r>
        <w:t>An excessive heat wave has gripped the Southwest U.S., affecting cities like Phoenix and Las Vegas, which recently saw record-high temperatures of 113 and 111 degrees respectively. Amid ongoing heat warnings, the Trump campaign plans to provide water, shade, and misting fans to mitigate heat-related risks during the Las Vegas rally.</w:t>
      </w:r>
      <w:r/>
    </w:p>
    <w:p>
      <w:r/>
      <w:r>
        <w:t>This extreme weather phenomenon has prevailed for a week, with forecasters predicting a slight easing of temperatures. Nevertheless, Las Vegas and surrounding regions remain under excessive heat warnings. Community centers and libraries have been opened as cooling centers to offer relief to residents. No serious heat-related injuries have been reported, but numerous minor incidents have occurred, prompting continued caution from local authorities.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