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Major Landslide Closes Wyoming Highway 22 Near Grand Teton National Park</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A significant landslide has caused the closure of a major highway near Grand Teton National Park, western Wyoming, severely affecting commuters and residents in the region. On the morning of June 8, 2024, Wyoming Highway 22 near Teton Pass collapsed after developing deep cracks and vertical drops, leading to unsafe driving conditions.</w:t>
      </w:r>
      <w:r/>
    </w:p>
    <w:p>
      <w:r/>
      <w:r>
        <w:t>The Wyoming Department of Transportation (WYDOT) has announced efforts to build a temporary detour around the collapse site, which may reopen in a few weeks, although the timeline for permanent repairs remains uncertain. The landslide has created substantial challenges for commuters, especially those traveling between Jackson, Wyoming, and eastern Idaho. The affected route is vital for daily commuters, including essential workers who now face significantly longer travel times.</w:t>
      </w:r>
      <w:r/>
    </w:p>
    <w:p>
      <w:r/>
      <w:r>
        <w:t>Governor Mark Gordon has declared an emergency to access federal resources for repairs. WYDOT crews are currently on-site assessing the situation, and local efforts are underway to accommodate affected workers, including potential temporary housing and expanded bus services.</w:t>
      </w:r>
      <w:r/>
    </w:p>
    <w:p>
      <w:r/>
      <w:r>
        <w:t>No injuries occurred during the landslide, and no equipment was damaged. However, the closure significantly impacts the local economy and communities, particularly at the start of the Yellowstone region's busy summer season.</w:t>
      </w:r>
    </w:p>
    <w:sectPr w:rsidR="008F16EB" w:rsidRPr="008F16EB"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480" w:after="0"/>
      <w:outlineLvl w:val="0"/>
    </w:pPr>
    <w:rPr>
      <w:rFonts w:asciiTheme="majorHAnsi" w:eastAsiaTheme="majorEastAsia" w:hAnsiTheme="majorHAnsi" w:cstheme="majorBidi"/>
      <w:b/>
      <w:bCs/>
      <w:color w:val="0F4761" w:themeColor="accent1" w:themeShade="BF"/>
      <w:sz w:val="28"/>
      <w:szCs w:val="28"/>
    </w:rPr>
  </w:style>
  <w:style w:type="paragraph" w:styleId="Heading2">
    <w:name w:val="heading 2"/>
    <w:basedOn w:val="Normal"/>
    <w:next w:val="Normal"/>
    <w:link w:val="Heading2Char"/>
    <w:uiPriority w:val="9"/>
    <w:unhideWhenUsed/>
    <w:qFormat/>
    <w:rsid w:val="00641096"/>
    <w:pPr>
      <w:keepNext/>
      <w:keepLines/>
      <w:spacing w:before="200" w:after="0"/>
      <w:outlineLvl w:val="1"/>
    </w:pPr>
    <w:rPr>
      <w:rFonts w:asciiTheme="majorHAnsi" w:eastAsiaTheme="majorEastAsia" w:hAnsiTheme="majorHAnsi" w:cstheme="majorBidi"/>
      <w:b/>
      <w:bCs/>
      <w:color w:val="156082" w:themeColor="accent1"/>
      <w:sz w:val="26"/>
      <w:szCs w:val="26"/>
    </w:rPr>
  </w:style>
  <w:style w:type="paragraph" w:styleId="Heading3">
    <w:name w:val="heading 3"/>
    <w:basedOn w:val="Normal"/>
    <w:next w:val="Normal"/>
    <w:link w:val="Heading3Char"/>
    <w:uiPriority w:val="9"/>
    <w:unhideWhenUsed/>
    <w:qFormat/>
    <w:rsid w:val="00641096"/>
    <w:pPr>
      <w:keepNext/>
      <w:keepLines/>
      <w:spacing w:before="200" w:after="0"/>
      <w:outlineLvl w:val="2"/>
    </w:pPr>
    <w:rPr>
      <w:rFonts w:asciiTheme="majorHAnsi" w:eastAsiaTheme="majorEastAsia" w:hAnsiTheme="majorHAnsi" w:cstheme="majorBidi"/>
      <w:b/>
      <w:bCs/>
      <w:color w:val="156082" w:themeColor="accent1"/>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s>
</file>

<file path=word/_rels/settings.xml.rels><?xml version='1.0' encoding='UTF-8' standalone='yes'?>
<Relationships xmlns="http://schemas.openxmlformats.org/package/2006/relationships"><Relationship Id="rId1" Type="http://schemas.openxmlformats.org/officeDocument/2006/relationships/attachedTemplate" Target="file:////Users/joaosoares/Downloads/template.dotx"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