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Two Women Drown after Being Swept off Rocky Shelf by Freak Wave in Kurnell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women drowned after being swept off a rocky shelf by a freak wave at Kurnell, south Sydney, on Monday afternoon. They were picnicking with friends in the Botany Bay National Park when the incident occurred around 4:30 p.m. A third woman was also swept into the sea but survived and is recovering in the hospital.</w:t>
      </w:r>
      <w:r/>
    </w:p>
    <w:p>
      <w:r/>
      <w:r>
        <w:t>Emergency services, including a police helicopter and a police boat, located the two unconscious women in the water and attempted CPR, but they could not be revived. NSW Police superintendent Joe McNulty confirmed the women were not rock-fishing, emphasizing the dangerous conditions of the slippery, low-tide rock shelf.</w:t>
      </w:r>
      <w:r/>
    </w:p>
    <w:p>
      <w:r/>
      <w:r>
        <w:t>This incident follows another drowning in the same area two weeks prior, where two men were swept off the rocks while fishing. The two women who drowned have not yet been formally identified. Authorities continue to caution against turning one's back on the sea when near the ocean.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