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Beaches Among Most Polluted in the US, Surfrider Foundation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the Surfrider Foundation has identified California as home to three of the most polluted beaches in the United States. Imperial Beach in San Diego was found to be the worst. The foundation tested thousands of water samples nationwide, revealing that 64% of the 567 sites tested showed bacteria levels exceeding safety standards.</w:t>
      </w:r>
      <w:r/>
    </w:p>
    <w:p>
      <w:r/>
      <w:r>
        <w:t>Imperial Beach has been closed for over two years due to toxic untreated water from Mexico's Tijuana River flowing into the Pacific Ocean. Calls for a state of emergency have been made by local officials, including Mayor Paloma Aguirre. Residents report health issues linked to the pollution. Other severely affected locations include Linda Mar Beach in Pacifica and the mouth of the San Luis Obispo Creek in San Luis Obispo.</w:t>
      </w:r>
      <w:r/>
    </w:p>
    <w:p>
      <w:r/>
      <w:r>
        <w:t>The Surfrider study highlighted that urban creeks discharging into oceans are particularly problematic due to pollution sources like road runoff and sewage. The foundation advises avoiding ocean water for 72 hours after rainfall and adhering to pollution advisories.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