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and India Face Extreme Heat as UK Braces for Unusually Cold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China is bracing for exceptional heat, with forecasts predicting temperatures up to 42 degrees Celsius (107.6F) in northern Hebei province this week, according to the National Meteorological Centre (NMC). This comes amid a severe drought affecting eastern China, posing risks to crop production. Several regions in north and central China are enduring record-breaking heat, with over 20 weather stations in Hebei and Shandong logging unprecedented temperatures for early June. </w:t>
      </w:r>
      <w:r/>
    </w:p>
    <w:p>
      <w:r/>
      <w:r>
        <w:t>The prolonged heat wave continues to strain energy supplies and public health in China, which has seen its highest average temperatures from March to May since records began in 1961. The NMC forecasts extreme heat to persist until at least June 20, with historical highs expected in Hebei, Shanxi, and Henan provinces. Measures such as artificial rain creation are being deployed in Shandong's Mengyin County to mitigate the drought's impact.</w:t>
      </w:r>
      <w:r/>
    </w:p>
    <w:p>
      <w:r/>
      <w:r>
        <w:t>In parallel, India is grappling with a prolonged heat wave, with temperatures surpassing 50C in late May, resulting in nearly 25,000 heat stroke cases and 56 deaths since March.</w:t>
      </w:r>
      <w:r/>
    </w:p>
    <w:p>
      <w:r/>
      <w:r>
        <w:t>While Asia endures extreme heat, the UK faces an unusually cold start to June. The Met Office attributes this to a jet stream pattern drawing colder air from the Arctic. Despite last year's warm June, current temperatures are significantly lower, with no immediate signs of rising. The Met Office indicates the potential for weather improvement towards the month's end, but a mix of spells of rain and sunshine is most probable.</w:t>
      </w:r>
      <w:r/>
    </w:p>
    <w:p>
      <w:r/>
      <w:r>
        <w:t>These variations in weather patterns highlight the diverse climatic challenges across different regions this summer.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