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This Morning presenter issues urgent warning against consuming raw chicken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Morning presenter Ben Shephard issued an urgent warning to viewers during the Wednesday morning show on ITV. The warning followed an interview with an American man named Weston, who promotes a diet of raw meat, including uncooked chicken. Health expert Dr. Zoe Williams joined to emphasize the dangers of such a diet, particularly during pregnancy and for children. Shephard reiterated the message, advising viewers specifically against consuming raw chicken.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