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Faces Unusually Cold Weather in June 2024 Compared to Record Heat in Previous Year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UK is currently experiencing unusually cold weather in June 2024, with temperatures significantly lower than last year’s record heat. According to the Met Office, average temperatures mid-June are around 15°C, approximately half of last year’s highs of 30°C. Key regions such as London, Cambridge, and Belfast are particularly affected.</w:t>
      </w:r>
      <w:r/>
    </w:p>
    <w:p>
      <w:r/>
      <w:r>
        <w:t>This cold spell is due to a "keen northerly wind" drawing chill air from the Arctic, influenced by the jet stream. Meteorologist Alex Deakin explained this has made it feel chillier despite sunny periods. Deputy Chief Meteorologist Rebekah Sherwin indicated no immediate rise above average temperatures is expected.</w:t>
      </w:r>
      <w:r/>
    </w:p>
    <w:p>
      <w:r/>
      <w:r>
        <w:t>This cooler weather follows a record-breaking warm May and spring, attributed partly to climate change. Predictions hint at warmer temperatures closer to late June, transitioning into early July with a possibility of drier and sunnier conditions.</w:t>
      </w:r>
      <w:r/>
    </w:p>
    <w:p>
      <w:r/>
      <w:r>
        <w:t>Recent climate evaluations reveal that the global trend of warming has continued, making May 2024 the hottest on record since 1940, and June 2023 the hottest in the UK’s history. Historical analyses highlight that 2023 was the hottest summer in the northern hemisphere in 2,000 years.</w:t>
      </w:r>
      <w:r/>
    </w:p>
    <w:p>
      <w:r/>
      <w:r>
        <w:t>Taylor Swift fans and racegoers at the Royal Windsor Racecourse were among those facing rain and wind recently. Future forecasts suggest occasional warm-ups interspersed with unsettled weather, including rain and thunderstorms.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