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Summer Delayed as Meteorologist Predicts Warmer Weather Ahead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 Summer Delayed Despite Meteorologist's Predictions</w:t>
      </w:r>
      <w:r/>
    </w:p>
    <w:p>
      <w:r/>
      <w:r>
        <w:rPr>
          <w:b/>
        </w:rPr>
        <w:t>Date:</w:t>
      </w:r>
      <w:r>
        <w:t xml:space="preserve"> June 12, 2024</w:t>
        <w:br/>
      </w:r>
      <w:r/>
      <w:r>
        <w:rPr>
          <w:b/>
        </w:rPr>
        <w:t>By:</w:t>
      </w:r>
      <w:r>
        <w:t xml:space="preserve"> Rebecca Robinson</w:t>
      </w:r>
      <w:r/>
    </w:p>
    <w:p>
      <w:r/>
      <w:r>
        <w:t>Recent meteorological reports indicate that the anticipated summer season in the UK will be delayed by at least another week. Throughout June, temperatures have remained one to three degrees below average, a trend exacerbated by clouds, rain, and cold northerly winds.</w:t>
      </w:r>
      <w:r/>
    </w:p>
    <w:p>
      <w:r/>
      <w:r>
        <w:rPr>
          <w:b/>
        </w:rPr>
        <w:t>Current Weather Conditions</w:t>
      </w:r>
      <w:r>
        <w:t xml:space="preserve">: - </w:t>
      </w:r>
      <w:r>
        <w:rPr>
          <w:b/>
        </w:rPr>
        <w:t>Northern and Eastern UK:</w:t>
      </w:r>
      <w:r>
        <w:t xml:space="preserve"> Maximum temperatures have ranged between 10-13°C. - </w:t>
      </w:r>
      <w:r>
        <w:rPr>
          <w:b/>
        </w:rPr>
        <w:t>Other Regions:</w:t>
      </w:r>
      <w:r>
        <w:t xml:space="preserve"> Temperatures have hovered around 14-17°C, still below the seasonal average by three to five degrees.</w:t>
      </w:r>
      <w:r/>
    </w:p>
    <w:p>
      <w:r/>
      <w:r>
        <w:t>Meteorologist Simon King suggests that by the last week of June, the UK could witness more settled and summery weather. The delay can be attributed to a jet stream dragging colder air from the Arctic over the UK. This current weather pattern is expected to persist through mid-June, with some brief respite expected midweek.</w:t>
      </w:r>
      <w:r/>
    </w:p>
    <w:p>
      <w:r/>
      <w:r>
        <w:t>King predicts that temperatures will gradually rise, approaching the typical mid-June averages, yet the prevailing conditions of rain, thunderstorms, and brisk winds will continue. This year's cooler and more unsettled start contrasts sharply with last June, which recorded some of the highest temperatures on record, peaking at 32.2°C in Chertsey, Surrey.</w:t>
      </w:r>
      <w:r/>
    </w:p>
    <w:p>
      <w:r/>
      <w:r>
        <w:rPr>
          <w:b/>
        </w:rPr>
        <w:t>Meteorological Insights</w:t>
      </w:r>
      <w:r>
        <w:t xml:space="preserve">: - </w:t>
      </w:r>
      <w:r>
        <w:rPr>
          <w:b/>
        </w:rPr>
        <w:t>Jet Stream:</w:t>
      </w:r>
      <w:r>
        <w:t xml:space="preserve"> Positioned south of the UK, contributing to cooler temperatures. - </w:t>
      </w:r>
      <w:r>
        <w:rPr>
          <w:b/>
        </w:rPr>
        <w:t>Expected Change:</w:t>
      </w:r>
      <w:r>
        <w:t xml:space="preserve"> High pressure could build by late June, potentially bringing calmer, drier, and warmer weather.</w:t>
      </w:r>
      <w:r/>
    </w:p>
    <w:p>
      <w:r/>
      <w:r>
        <w:t>Despite the cooler-than-expected start, it is forecasted that the UK should eventually experience typical summer conditions. However, significant warmth may not be felt until later in the month.</w:t>
      </w:r>
      <w:r/>
    </w:p>
    <w:p>
      <w:pPr>
        <w:pBdr>
          <w:bottom w:val="single" w:sz="6" w:space="1" w:color="auto"/>
        </w:pBdr>
      </w:pPr>
      <w:r/>
    </w:p>
    <w:p>
      <w:r/>
      <w:r>
        <w:rPr>
          <w:b/>
        </w:rPr>
        <w:t>Note:</w:t>
      </w:r>
      <w:r>
        <w:t xml:space="preserve"> This report is intended to provide factual weather forecast information and trends for the UK. For further updates, readers are encouraged to follow local meteorological updates.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