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Nile Virus Detected in Mosquitoes in Des Moines and Northfield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Mosquitoes carrying the West Nile virus have been detected in Des Moines and Northfield. In Des Moines, Clarke Mosquito Control and Management collected mosquitoes on June 4 in the north side of the city, including areas like Grandview University and Riverview Park. These mosquitoes tested positive for the virus, prompting Clarke to spray the area on June 10 and 11. No human or pet cases have been reported in Des Moines.</w:t>
      </w:r>
      <w:r/>
    </w:p>
    <w:p>
      <w:r/>
      <w:r>
        <w:t>West Nile virus spreads through mosquito bites and symptoms may include fever, headache, and body aches. Severe cases could lead to encephalitis or meningitis. There is currently no vaccine for the virus.</w:t>
      </w:r>
      <w:r/>
    </w:p>
    <w:p>
      <w:r/>
      <w:r>
        <w:t>Residents are encouraged to eliminate standing water in items like bird baths and flowerpots to prevent mosquito breeding. Use of EPA-registered insect repellents, wearing protective clothing, and avoiding outdoor activities during dawn and dusk are also recommended.</w:t>
      </w:r>
      <w:r/>
    </w:p>
    <w:p>
      <w:r/>
      <w:r>
        <w:t>In Northfield, the North Shore Mosquito Abatement District reported their first positive test for West Nile virus on June 5, from mosquitoes collected in the same area. Each year, the district tests hundreds of mosquito batches for the virus. Residents are advised similarly to eliminate standing water and protect themselves using repellents and proper clothing. The risk to humans is currently stated as low.</w:t>
      </w:r>
      <w:r/>
    </w:p>
    <w:p>
      <w:r/>
      <w:r>
        <w:t>As of 2024, only one batch out of 152 tested in Northfield has been positive. Historical data show positivity rates generally increase later in summer. In past years, a small but varying number of human cases have been reported in the area.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