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5.0 Magnitude Earthquake Hits Greek Island of Rhodes with Red Alert for UK Tourists Amid Intense Heatwave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A 5.0 magnitude earthquake struck the Greek island of Rhodes on June 12, 2024, prompting a red alert for UK tourists. The European-Mediterranean Seismological Centre (EMSC) confirmed the tremor occurred at 10:19 PM and was felt across parts of Greece and Turkey, though no significant damage was reported. </w:t>
      </w:r>
      <w:r/>
    </w:p>
    <w:p>
      <w:r/>
      <w:r>
        <w:t>Simultaneously, Greece is experiencing an intense heatwave, with temperatures expected to reach 44°C on Thursday. As a precaution, tourists have been advised to seek shade and find shelter. Greek authorities have implemented a heat warning effective until 8 PM on June 13, urging travelers and locals alike to stay vigilant due to the extreme weather conditions.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