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Acropolis closed for second consecutive afternoon due to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Authorities in Greece have announced the closure of the Acropolis in Athens for the second consecutive afternoon on Thursday due to a significant heatwave. The Culture Ministry confirmed that the iconic hilltop citadel, Greece's most popular ancient site, will be shut from midday to 5 pm (0900-1400 GMT) because of temperatures expected to exceed 40°C (104°F).</w:t>
      </w:r>
      <w:r/>
    </w:p>
    <w:p>
      <w:r/>
      <w:r>
        <w:t>All other archaeological sites in the Greek capital will also be closed during these hours. Visitors with tickets for these times can use them later in the day, according to the Ministry.</w:t>
      </w:r>
      <w:r/>
    </w:p>
    <w:p>
      <w:r/>
      <w:r>
        <w:t>The heatwave is affecting central and southern Greece, including greater Athens, the Cyclades islands, and Crete. In response, officials are on high alert for potential wildfires, a common issue in Greek summers. Authorities have opened air-conditioned public spaces and provided fans to schools where exams are underway. Forecasters predict cooler temperatures on Friday and Saturday.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