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Acropolis in Athens Closed Amid Intense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Authorities in Greece have announced the closure of the Acropolis in Athens for the second consecutive afternoon on Thursday due to an intense heatwave. The site will be closed from midday to 5pm (0900-1400 GMT) as temperatures in central and southern Greece, including Athens, the Cyclades islands, and Crete, are forecasted to exceed 40°C (104°F). This closure also affects all other archaeological sites in the Greek capital during the same hours. Visitors with pre-booked tickets for these periods can use them later in the day.</w:t>
      </w:r>
      <w:r/>
    </w:p>
    <w:p>
      <w:r/>
      <w:r>
        <w:t>Greek officials are on high alert for wildfires, a common summer threat. In response to the heat, Athens has opened air-conditioned public areas and provided fans to secondary schools conducting end-of-year and university entrance exams. Cooler temperatures are anticipated on Friday and Saturday.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