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Tourists Experience 4.8 Magnitude Earthquake in Rhodes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tourists in Rhodes experienced a 4.8 magnitude earthquake on Wednesday night. The earthquake’s epicenter was located in the Aegean Sea, approximately 67km (41 miles) southwest of the island. The tremor was widely felt but did not cause significant damage.</w:t>
      </w:r>
      <w:r/>
    </w:p>
    <w:p>
      <w:r/>
      <w:r>
        <w:t>Holidaymakers described their experiences online, with one stating, "the whole airport shook so quick outta nowhere,” and another mentioning the shaking of tables on hotel balconies near Faliraki. Residents and tourists in numerous locations, including Gennadi, Lindos, and the island's capital, also felt the quake. The tremor was additionally noted in parts of Turkey.</w:t>
      </w:r>
      <w:r/>
    </w:p>
    <w:p>
      <w:r/>
      <w:r>
        <w:t>The European-Mediterranean Seismological Centre (EMSC) confirmed the earthquake, with a spokesperson indicating that it was unlikely to cause significant damage but was felt as a light vibration in the area of the epicenter. A similar report from the German Research Centre for Geosciences (GFZ) listed the quake at magnitude 4.9.</w:t>
      </w:r>
      <w:r/>
    </w:p>
    <w:p>
      <w:r/>
      <w:r>
        <w:t>Rhodes is known for frequent seismic activity. Previously, a 5.9-magnitude earthquake hit the island in January 2023, with tremors reaching as far as Egypt and Lebanon. The largest recorded earthquake in Greece's history occurred in 1956 on the island of Amorgos, measuring 7.7 and causing widespread destruction and a tsunami that resulted in 53 deaths and 100 injuries.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