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Events Snapshot: Thursday, June 13,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Photo Highlights from Around the Globe on Thursday, June 13, 2024</w:t>
      </w:r>
      <w:r/>
    </w:p>
    <w:p>
      <w:r/>
      <w:r>
        <w:rPr>
          <w:b/>
        </w:rPr>
        <w:t>Erbil, Iraq</w:t>
      </w:r>
      <w:r>
        <w:t>: A significant fire erupted at the Khazir oil refinery in the Kurdish region, forcing 32 firefighters to tackle the blaze. Fourteen firefighters were injured, four with burns and others due to smoke inhalation. The fire, attributed to an electrical fault, caused an estimated $8 million in damages.</w:t>
      </w:r>
      <w:r/>
    </w:p>
    <w:p>
      <w:r/>
      <w:r>
        <w:rPr>
          <w:b/>
        </w:rPr>
        <w:t>Beit Lahiya and Deir al-Balah, Gaza</w:t>
      </w:r>
      <w:r>
        <w:t>: Buildings lay in ruins as young Palestinians navigate the aftermath of Israel's military offensive in Beit Lahiya. Injured Palestinians, including children, were transported to al-Aqsa Martyrs hospital following strikes on the Nuseirat refugee camp.</w:t>
      </w:r>
      <w:r/>
    </w:p>
    <w:p>
      <w:r/>
      <w:r>
        <w:rPr>
          <w:b/>
        </w:rPr>
        <w:t>Buenos Aires, Argentina</w:t>
      </w:r>
      <w:r>
        <w:t>: Protests took place outside the national congress as the senate narrowly approved President Javier Miliei’s austerity measures. Demonstrators faced a heavy police presence.</w:t>
      </w:r>
      <w:r/>
    </w:p>
    <w:p>
      <w:r/>
      <w:r>
        <w:rPr>
          <w:b/>
        </w:rPr>
        <w:t>Antwerp, Belgium</w:t>
      </w:r>
      <w:r>
        <w:t>: Emergency services reacted to an explosion in the city's Hoboken district, assessing building damages.</w:t>
      </w:r>
      <w:r/>
    </w:p>
    <w:p>
      <w:r/>
      <w:r>
        <w:rPr>
          <w:b/>
        </w:rPr>
        <w:t>Fasano, Italy</w:t>
      </w:r>
      <w:r>
        <w:t>: British Prime Minister Rishi Sunak greeted Italian Prime Minister Giorgia Meloni at the G7 summit in Puglia.</w:t>
      </w:r>
      <w:r/>
    </w:p>
    <w:p>
      <w:r/>
      <w:r>
        <w:rPr>
          <w:b/>
        </w:rPr>
        <w:t>Liuzhou, China</w:t>
      </w:r>
      <w:r>
        <w:t>: A truck maneuvered past the site of a storm-induced landslide in Guangxi province.</w:t>
      </w:r>
      <w:r/>
    </w:p>
    <w:p>
      <w:r/>
      <w:r>
        <w:rPr>
          <w:b/>
        </w:rPr>
        <w:t>Hollywood, US</w:t>
      </w:r>
      <w:r>
        <w:t>: SWAT officers aided evacuee Alex Treacy from a truck during a Florida flood.</w:t>
      </w:r>
      <w:r/>
    </w:p>
    <w:p>
      <w:r/>
      <w:r>
        <w:rPr>
          <w:b/>
        </w:rPr>
        <w:t>New York, US</w:t>
      </w:r>
      <w:r>
        <w:t>: The Dutch royals, Queen Máxima and King Willem-Alexander, visited New York Creates, an R&amp;D hub.</w:t>
      </w:r>
      <w:r/>
    </w:p>
    <w:p>
      <w:r/>
      <w:r>
        <w:rPr>
          <w:b/>
        </w:rPr>
        <w:t>Bangkok, Thailand</w:t>
      </w:r>
      <w:r>
        <w:t>: Activists demonstrated for the legalization of prostitution outside the Ministry of Social Development and Human Security.</w:t>
      </w:r>
      <w:r/>
    </w:p>
    <w:p>
      <w:r/>
      <w:r>
        <w:rPr>
          <w:b/>
        </w:rPr>
        <w:t>Shanghai, China</w:t>
      </w:r>
      <w:r>
        <w:t>: Attendees explored sleep capsules at the Senior Care, Rehabilitation Medicine, and Healthcare Expo.</w:t>
      </w:r>
      <w:r/>
    </w:p>
    <w:p>
      <w:r/>
      <w:r>
        <w:rPr>
          <w:b/>
        </w:rPr>
        <w:t>Narathiwat, Thailand</w:t>
      </w:r>
      <w:r>
        <w:t>: Museum staff preserved ancient Qur'ans, some of which date back 1,000 years, at the Islamic Cultural Heritage Museum.</w:t>
      </w:r>
      <w:r/>
    </w:p>
    <w:p>
      <w:r/>
      <w:r>
        <w:rPr>
          <w:b/>
        </w:rPr>
        <w:t>California, US</w:t>
      </w:r>
      <w:r>
        <w:t>: Dana Point observed Flag Day with 249 flags.</w:t>
      </w:r>
      <w:r/>
    </w:p>
    <w:p>
      <w:r/>
      <w:r>
        <w:rPr>
          <w:b/>
        </w:rPr>
        <w:t>London, UK</w:t>
      </w:r>
      <w:r>
        <w:t>: England flags were displayed ahead of the national football team’s UEFA Euro 2024 match against Serbia. Christie’s gallery presented a Vivienne Westwood auction collection.</w:t>
      </w:r>
      <w:r/>
    </w:p>
    <w:p>
      <w:r/>
      <w:r>
        <w:rPr>
          <w:b/>
        </w:rPr>
        <w:t>Fujisawa, Japan</w:t>
      </w:r>
      <w:r>
        <w:t>: AI technology by Carelogy and Nihon University demonstrated a cat pain detection app.</w:t>
      </w:r>
      <w:r/>
    </w:p>
    <w:p>
      <w:r/>
      <w:r>
        <w:rPr>
          <w:b/>
        </w:rPr>
        <w:t>Omaha, US</w:t>
      </w:r>
      <w:r>
        <w:t>: Severe thunderstorms hit the city, showcasing nature’s force.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