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Fire Erupts at Waste Recycling Center in North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large fire broke out at a waste recycling center on Nobel Road, Edmonton, North London, early this morning. The blaze, involving approximately 500 tonnes of mixed waste, started at 3.30 am. The London Fire Brigade deployed ten fire engines and around 70 firefighters from Edmonton, Enfield, and Chingford stations to tackle the inferno. The fire was brought under control by 7.50 am.</w:t>
      </w:r>
      <w:r/>
    </w:p>
    <w:p>
      <w:r/>
      <w:r>
        <w:t>Residents in the area have been advised to keep doors and windows shut due to the significant amount of smoke produced. Firefighters utilized a 32-meter ladder and drones for aerial views to combat the fire from above. A nearby brook served as a supplemental water source.</w:t>
      </w:r>
      <w:r/>
    </w:p>
    <w:p>
      <w:r/>
      <w:r>
        <w:t>Nobel Road remains closed between Thornton Road and Kynoch Road, impacting traffic on the A1055. The cause of the fire remains unknown.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