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Polar Blast to Bring Freezing Conditions to Southeast Australia and UK This Weekend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Polar Blast to Hit Southeast Australia This Weekend</w:t>
      </w:r>
      <w:r/>
    </w:p>
    <w:p>
      <w:r/>
      <w:r>
        <w:t>A significant cold front is expected to sweep across southeast Australia, bringing frosty mornings and substantially lower temperatures over the weekend. Weatherzone meteorologist Quincy Tut confirmed that a low-pressure system moving offshore will result in persistent showers and icy temperatures.</w:t>
      </w:r>
      <w:r/>
    </w:p>
    <w:p>
      <w:r/>
      <w:r>
        <w:rPr>
          <w:b/>
        </w:rPr>
        <w:t>Victoria:</w:t>
      </w:r>
      <w:r>
        <w:t xml:space="preserve"> Rain will commence on Friday morning, with temperatures already 1-2 degrees below the June average. Showers will persist through to Sunday, contributing to the overall chilly conditions.</w:t>
      </w:r>
      <w:r/>
    </w:p>
    <w:p>
      <w:r/>
      <w:r>
        <w:rPr>
          <w:b/>
        </w:rPr>
        <w:t>New South Wales (NSW):</w:t>
      </w:r>
      <w:r>
        <w:t xml:space="preserve"> Rain is predicted to move from Victoria to NSW on Friday, followed by an expected downpour of 30-40mm in the metropolitan area and Hunter region. Sydney will see rain ranging between 5mm to 15mm on Friday, with temperatures up to 17°C. The weekend will have intermittent showers easing by Sunday. Sydney has already accrued nearly double its average June rainfall.</w:t>
      </w:r>
      <w:r/>
    </w:p>
    <w:p>
      <w:r/>
      <w:r>
        <w:rPr>
          <w:b/>
        </w:rPr>
        <w:t>Brisbane:</w:t>
      </w:r>
      <w:r>
        <w:t xml:space="preserve"> Sunny conditions with temperatures peaking at 23°C and lows of 9°C, avoiding frost.</w:t>
      </w:r>
      <w:r/>
    </w:p>
    <w:p>
      <w:r/>
      <w:r>
        <w:rPr>
          <w:b/>
        </w:rPr>
        <w:t>Canberra:</w:t>
      </w:r>
      <w:r>
        <w:t xml:space="preserve"> Forecasts suggest a low of -1°C on Sunday, rising to 13°C, continuing into next week with temperatures dropping to as low as -3°C.</w:t>
      </w:r>
      <w:r/>
    </w:p>
    <w:p>
      <w:r/>
      <w:r>
        <w:rPr>
          <w:b/>
        </w:rPr>
        <w:t>Melbourne:</w:t>
      </w:r>
      <w:r>
        <w:t xml:space="preserve"> Friday will have late showers with a slight rise to 13°C. Saturday and Sunday will see temperatures between 5°C to 15°C.</w:t>
      </w:r>
      <w:r/>
    </w:p>
    <w:p>
      <w:r/>
      <w:r>
        <w:rPr>
          <w:b/>
        </w:rPr>
        <w:t>Perth:</w:t>
      </w:r>
      <w:r>
        <w:t xml:space="preserve"> High precipitation expected, with totals exceeding 100mm in some areas. Temps will hit highs around 21°C with a very high chance of rain on Saturday and as much as 7mm on Sunday.</w:t>
      </w:r>
      <w:r/>
    </w:p>
    <w:p>
      <w:r/>
      <w:r>
        <w:rPr>
          <w:b/>
        </w:rPr>
        <w:t>Adelaide:</w:t>
      </w:r>
      <w:r>
        <w:t xml:space="preserve"> Expecting heavy rain on Friday (up to 8mm), decreasing to 2mm on Saturday. Temperatures will range between 5°C to 17°C over the weekend.</w:t>
      </w:r>
      <w:r/>
    </w:p>
    <w:p>
      <w:r/>
      <w:r>
        <w:rPr>
          <w:b/>
        </w:rPr>
        <w:t>Hobart:</w:t>
      </w:r>
      <w:r>
        <w:t xml:space="preserve"> Temperatures as low as 6°C, with significant rainfall likely on Sunday.</w:t>
      </w:r>
      <w:r/>
    </w:p>
    <w:p>
      <w:r/>
      <w:r>
        <w:rPr>
          <w:b/>
        </w:rPr>
        <w:t>Darwin:</w:t>
      </w:r>
      <w:r>
        <w:t xml:space="preserve"> Sunny conditions forecasted, with temperatures in the low 30s, suitable for those seeking to avoid the cold.</w:t>
      </w:r>
      <w:r/>
    </w:p>
    <w:p>
      <w:r/>
      <w:r>
        <w:t>Bureau of Meteorology predicts snowfalls ranging from 5cm to 20cm at alpine resorts, offering a positive outlook for the ski season despite the recent mild opening.</w:t>
      </w:r>
      <w:r/>
    </w:p>
    <w:p>
      <w:r/>
      <w:r>
        <w:rPr>
          <w:b/>
        </w:rPr>
        <w:t>Capital City Four-Day Forecast:</w:t>
      </w:r>
      <w:r>
        <w:t xml:space="preserve">- </w:t>
      </w:r>
      <w:r>
        <w:rPr>
          <w:b/>
        </w:rPr>
        <w:t>Perth:</w:t>
      </w:r>
      <w:r>
        <w:t xml:space="preserve"> Generally sunny with showers starting Sunday. - </w:t>
      </w:r>
      <w:r>
        <w:rPr>
          <w:b/>
        </w:rPr>
        <w:t>Adelaide:</w:t>
      </w:r>
      <w:r>
        <w:t xml:space="preserve"> Showers easing over the weekend. - </w:t>
      </w:r>
      <w:r>
        <w:rPr>
          <w:b/>
        </w:rPr>
        <w:t>Melbourne:</w:t>
      </w:r>
      <w:r>
        <w:t xml:space="preserve"> Partly cloudy with consistent cool temperatures. - </w:t>
      </w:r>
      <w:r>
        <w:rPr>
          <w:b/>
        </w:rPr>
        <w:t>Hobart:</w:t>
      </w:r>
      <w:r>
        <w:t xml:space="preserve"> Showers throughout the weekend. - </w:t>
      </w:r>
      <w:r>
        <w:rPr>
          <w:b/>
        </w:rPr>
        <w:t>Canberra:</w:t>
      </w:r>
      <w:r>
        <w:t xml:space="preserve"> Morning frost and sunny intervals. - </w:t>
      </w:r>
      <w:r>
        <w:rPr>
          <w:b/>
        </w:rPr>
        <w:t>Sydney:</w:t>
      </w:r>
      <w:r>
        <w:t xml:space="preserve"> Rain showers easing by Sunday. - </w:t>
      </w:r>
      <w:r>
        <w:rPr>
          <w:b/>
        </w:rPr>
        <w:t>Brisbane:</w:t>
      </w:r>
      <w:r>
        <w:t xml:space="preserve"> Mostly sunny. - </w:t>
      </w:r>
      <w:r>
        <w:rPr>
          <w:b/>
        </w:rPr>
        <w:t>Darwin:</w:t>
      </w:r>
      <w:r>
        <w:t xml:space="preserve"> Continuously sunny with high temperatures.</w:t>
      </w:r>
      <w:r/>
    </w:p>
    <w:p>
      <w:r/>
      <w:r>
        <w:t>For the UK, thundery showers and unsettled weather are also forecasted through the weekend, attributed to the jet stream dragging cooler, wet weather from the north.</w:t>
      </w:r>
      <w:r/>
    </w:p>
    <w:p>
      <w:r/>
      <w:r>
        <w:t>Both regions are set for a notably cold and wet start to their respective seasons.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