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Rishi Sunak Aide Faces Gambling Inquiry, Police Incident Closes Newport Road, Storm Forecast for the UK: Live Updates - June 13,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Live Blog: Wales Breaking News, Weather, and Traffic Updates</w:t>
      </w:r>
      <w:r/>
    </w:p>
    <w:p>
      <w:r/>
      <w:r>
        <w:t>Welcome to WalesOnline's live blog for Thursday, June 13, 2024. Stay updated with the latest news, traffic, and weather across Wales and beyond.</w:t>
      </w:r>
      <w:r/>
    </w:p>
    <w:p>
      <w:r/>
      <w:r>
        <w:rPr>
          <w:b/>
        </w:rPr>
        <w:t>07:31</w:t>
      </w:r>
      <w:r/>
      <w:r>
        <w:rPr>
          <w:i/>
        </w:rPr>
        <w:t>Rishi Sunak Aide Faces Gambling Inquiry</w:t>
      </w:r>
      <w:r>
        <w:t>Craig Williams, private secretary to Prime Minister Rishi Sunak and former MP for Montgomeryshire, is under investigation by the Gambling Commission. He reportedly placed a £100 bet on the timing of the next general election, which was called a few days later.</w:t>
      </w:r>
      <w:r/>
    </w:p>
    <w:p>
      <w:r/>
      <w:r>
        <w:rPr>
          <w:b/>
        </w:rPr>
        <w:t>06:36</w:t>
      </w:r>
      <w:r/>
      <w:r>
        <w:rPr>
          <w:i/>
        </w:rPr>
        <w:t>Police Incident Closes Newport Road</w:t>
      </w:r>
      <w:r>
        <w:t>Commercial Road in Newport is closed between Albert Street and Frederick Street due to a police incident. Gwent Police advises using alternative routes.</w:t>
      </w:r>
      <w:r/>
    </w:p>
    <w:p>
      <w:r/>
      <w:r>
        <w:rPr>
          <w:b/>
        </w:rPr>
        <w:t>06:27</w:t>
      </w:r>
      <w:r/>
      <w:r>
        <w:rPr>
          <w:i/>
        </w:rPr>
        <w:t>Met Office Forecast</w:t>
      </w:r>
      <w:r>
        <w:t>Wales will experience wet and windy weather today, with coastal gales in the west and heavy rain in most areas. The maximum temperature is 15°C.</w:t>
      </w:r>
      <w:r/>
    </w:p>
    <w:p>
      <w:r/>
      <w:r>
        <w:rPr>
          <w:b/>
        </w:rPr>
        <w:t>UK Weather Update</w:t>
      </w:r>
      <w:r/>
    </w:p>
    <w:p>
      <w:r/>
      <w:r>
        <w:t>A front bringing rain, cold air, and strong winds is sweeping through Victoria, New South Wales, Tasmania, and Queensland. Areas will experience significant weather changes including clouds, showers, and varying temperatures.</w:t>
      </w:r>
      <w:r/>
    </w:p>
    <w:p>
      <w:r/>
      <w:r>
        <w:t>Sydney is forecasted to see showers and a maximum temperature of 17°C. Melbourne will have cloudy skies with a slight chance of showers and temperatures in the teens. Brisbane will remain sunny with temperatures around 21°C.</w:t>
      </w:r>
      <w:r/>
    </w:p>
    <w:p>
      <w:r/>
      <w:r>
        <w:rPr>
          <w:b/>
        </w:rPr>
        <w:t>07:18</w:t>
      </w:r>
      <w:r/>
      <w:r>
        <w:rPr>
          <w:i/>
        </w:rPr>
        <w:t>Storm Forecast for the UK</w:t>
      </w:r>
      <w:r>
        <w:t>A significant storm bringing heavy rain is forecasted to hit the UK from June 22. The Met Office predicts unsettled weather with longer spells of rain and possible thunderstorms. Temperatures will be cooler than usual for mid-June.</w:t>
      </w:r>
      <w:r/>
    </w:p>
    <w:p>
      <w:r/>
      <w:r>
        <w:t>Stay tuned for more updates throughout the day.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